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FB341" w14:textId="2C4C95FC" w:rsidR="009276DE" w:rsidRPr="005F6DEB" w:rsidRDefault="00952B9B" w:rsidP="009276DE">
      <w:pPr>
        <w:pStyle w:val="NormalWeb"/>
        <w:rPr>
          <w:rFonts w:asciiTheme="majorHAnsi" w:hAnsiTheme="majorHAnsi" w:cstheme="majorHAnsi"/>
        </w:rPr>
      </w:pPr>
      <w:r w:rsidRPr="005F6DEB">
        <w:rPr>
          <w:rFonts w:asciiTheme="majorHAnsi" w:hAnsiTheme="majorHAnsi" w:cstheme="majorHAnsi"/>
          <w:b/>
          <w:bCs/>
        </w:rPr>
        <w:t xml:space="preserve">Exercise: </w:t>
      </w:r>
      <w:r w:rsidR="009276DE" w:rsidRPr="005F6DEB">
        <w:rPr>
          <w:rFonts w:asciiTheme="majorHAnsi" w:hAnsiTheme="majorHAnsi" w:cstheme="majorHAnsi"/>
          <w:b/>
          <w:bCs/>
        </w:rPr>
        <w:t>Purpose-driven, Massive Action Plan</w:t>
      </w:r>
    </w:p>
    <w:p w14:paraId="0081575F" w14:textId="1122BEB0" w:rsidR="00CC70D2" w:rsidRPr="005F6DEB" w:rsidRDefault="009276DE" w:rsidP="00E44EFC">
      <w:pPr>
        <w:spacing w:after="160" w:line="278" w:lineRule="auto"/>
        <w:rPr>
          <w:rFonts w:asciiTheme="majorHAnsi" w:hAnsiTheme="majorHAnsi" w:cstheme="majorHAnsi"/>
          <w:b/>
          <w:bCs/>
          <w:sz w:val="24"/>
          <w:szCs w:val="24"/>
        </w:rPr>
      </w:pPr>
      <w:r w:rsidRPr="005F6DEB">
        <w:rPr>
          <w:rFonts w:asciiTheme="majorHAnsi" w:hAnsiTheme="majorHAnsi" w:cstheme="majorHAnsi"/>
          <w:b/>
          <w:bCs/>
          <w:sz w:val="24"/>
          <w:szCs w:val="24"/>
        </w:rPr>
        <w:t>Step 1</w:t>
      </w:r>
      <w:r w:rsidR="005F6DEB">
        <w:rPr>
          <w:rFonts w:asciiTheme="majorHAnsi" w:hAnsiTheme="majorHAnsi" w:cstheme="majorHAnsi"/>
          <w:b/>
          <w:bCs/>
          <w:sz w:val="24"/>
          <w:szCs w:val="24"/>
        </w:rPr>
        <w:t>,</w:t>
      </w:r>
      <w:r w:rsidRPr="005F6DEB">
        <w:rPr>
          <w:rFonts w:asciiTheme="majorHAnsi" w:hAnsiTheme="majorHAnsi" w:cstheme="majorHAnsi"/>
          <w:b/>
          <w:bCs/>
          <w:sz w:val="24"/>
          <w:szCs w:val="24"/>
        </w:rPr>
        <w:t xml:space="preserve"> Focus</w:t>
      </w:r>
    </w:p>
    <w:p w14:paraId="1F78B3E9" w14:textId="69228E51" w:rsidR="009276DE" w:rsidRDefault="005F6DEB" w:rsidP="009276DE">
      <w:pPr>
        <w:spacing w:after="160" w:line="278" w:lineRule="auto"/>
        <w:rPr>
          <w:rFonts w:asciiTheme="majorHAnsi" w:hAnsiTheme="majorHAnsi" w:cstheme="majorHAnsi"/>
          <w:sz w:val="24"/>
          <w:szCs w:val="24"/>
        </w:rPr>
      </w:pPr>
      <w:r>
        <w:rPr>
          <w:rFonts w:asciiTheme="majorHAnsi" w:hAnsiTheme="majorHAnsi" w:cstheme="majorHAnsi"/>
          <w:sz w:val="24"/>
          <w:szCs w:val="24"/>
        </w:rPr>
        <w:t>You mentioned that you want to</w:t>
      </w:r>
      <w:r w:rsidR="009276DE" w:rsidRPr="005F6DEB">
        <w:rPr>
          <w:rFonts w:asciiTheme="majorHAnsi" w:hAnsiTheme="majorHAnsi" w:cstheme="majorHAnsi"/>
          <w:sz w:val="24"/>
          <w:szCs w:val="24"/>
        </w:rPr>
        <w:t xml:space="preserve"> learn to control your Focus. Remember w</w:t>
      </w:r>
      <w:r w:rsidR="009276DE" w:rsidRPr="009276DE">
        <w:rPr>
          <w:rFonts w:asciiTheme="majorHAnsi" w:hAnsiTheme="majorHAnsi" w:cstheme="majorHAnsi"/>
          <w:sz w:val="24"/>
          <w:szCs w:val="24"/>
        </w:rPr>
        <w:t xml:space="preserve">e get what we focus on. What you focus on determines how you’ll feel! </w:t>
      </w:r>
      <w:r w:rsidR="00AB6C8B">
        <w:rPr>
          <w:rFonts w:asciiTheme="majorHAnsi" w:hAnsiTheme="majorHAnsi" w:cstheme="majorHAnsi"/>
          <w:sz w:val="24"/>
          <w:szCs w:val="24"/>
        </w:rPr>
        <w:t xml:space="preserve"> </w:t>
      </w:r>
    </w:p>
    <w:p w14:paraId="2C932824" w14:textId="7027DDDC" w:rsidR="00AB6C8B" w:rsidRDefault="00AB6C8B" w:rsidP="009276DE">
      <w:pPr>
        <w:spacing w:after="160" w:line="278" w:lineRule="auto"/>
        <w:rPr>
          <w:rFonts w:asciiTheme="majorHAnsi" w:hAnsiTheme="majorHAnsi" w:cstheme="majorHAnsi"/>
          <w:sz w:val="24"/>
          <w:szCs w:val="24"/>
        </w:rPr>
      </w:pPr>
      <w:r>
        <w:rPr>
          <w:rFonts w:asciiTheme="majorHAnsi" w:hAnsiTheme="majorHAnsi" w:cstheme="majorHAnsi"/>
          <w:sz w:val="24"/>
          <w:szCs w:val="24"/>
        </w:rPr>
        <w:t xml:space="preserve">Trick to control your focus and thoughts is the 90 second rule. Use it when you feel </w:t>
      </w:r>
      <w:r w:rsidR="008E2208">
        <w:rPr>
          <w:rFonts w:asciiTheme="majorHAnsi" w:hAnsiTheme="majorHAnsi" w:cstheme="majorHAnsi"/>
          <w:sz w:val="24"/>
          <w:szCs w:val="24"/>
        </w:rPr>
        <w:t xml:space="preserve">unwanted </w:t>
      </w:r>
      <w:r>
        <w:rPr>
          <w:rFonts w:asciiTheme="majorHAnsi" w:hAnsiTheme="majorHAnsi" w:cstheme="majorHAnsi"/>
          <w:sz w:val="24"/>
          <w:szCs w:val="24"/>
        </w:rPr>
        <w:t>emotions coming up.</w:t>
      </w:r>
    </w:p>
    <w:p w14:paraId="3392810B" w14:textId="654E889A" w:rsidR="005F6DEB" w:rsidRDefault="005F6DEB" w:rsidP="009276DE">
      <w:pPr>
        <w:spacing w:after="160" w:line="278" w:lineRule="auto"/>
        <w:rPr>
          <w:rFonts w:asciiTheme="majorHAnsi" w:hAnsiTheme="majorHAnsi" w:cstheme="majorHAnsi"/>
          <w:sz w:val="24"/>
          <w:szCs w:val="24"/>
        </w:rPr>
      </w:pPr>
      <w:r>
        <w:rPr>
          <w:rFonts w:asciiTheme="majorHAnsi" w:hAnsiTheme="majorHAnsi" w:cstheme="majorHAnsi"/>
          <w:sz w:val="24"/>
          <w:szCs w:val="24"/>
        </w:rPr>
        <w:t xml:space="preserve">Remember the example I have showed you about the NOW, Past and Future. When you live in the past and thinking about all the things that happened there and you feel the emotions. You are not in the now. And when you think about the future and you expect things already to happen you are living in the predictable future. This all cost you a lot of </w:t>
      </w:r>
      <w:proofErr w:type="spellStart"/>
      <w:r>
        <w:rPr>
          <w:rFonts w:asciiTheme="majorHAnsi" w:hAnsiTheme="majorHAnsi" w:cstheme="majorHAnsi"/>
          <w:sz w:val="24"/>
          <w:szCs w:val="24"/>
        </w:rPr>
        <w:t>enery</w:t>
      </w:r>
      <w:proofErr w:type="spellEnd"/>
      <w:r>
        <w:rPr>
          <w:rFonts w:asciiTheme="majorHAnsi" w:hAnsiTheme="majorHAnsi" w:cstheme="majorHAnsi"/>
          <w:sz w:val="24"/>
          <w:szCs w:val="24"/>
        </w:rPr>
        <w:t xml:space="preserve"> and you are not living in the present moment. </w:t>
      </w:r>
    </w:p>
    <w:p w14:paraId="4B625B94" w14:textId="5A1F8333" w:rsidR="005F6DEB" w:rsidRPr="009276DE" w:rsidRDefault="005F6DEB" w:rsidP="009276DE">
      <w:pPr>
        <w:spacing w:after="160" w:line="278" w:lineRule="auto"/>
        <w:rPr>
          <w:rFonts w:asciiTheme="majorHAnsi" w:hAnsiTheme="majorHAnsi" w:cstheme="majorHAnsi"/>
          <w:sz w:val="24"/>
          <w:szCs w:val="24"/>
        </w:rPr>
      </w:pPr>
      <w:r>
        <w:rPr>
          <w:rFonts w:asciiTheme="majorHAnsi" w:hAnsiTheme="majorHAnsi" w:cstheme="majorHAnsi"/>
          <w:noProof/>
          <w:sz w:val="24"/>
          <w:szCs w:val="24"/>
        </w:rPr>
        <w:drawing>
          <wp:inline distT="0" distB="0" distL="0" distR="0" wp14:anchorId="05F912E6" wp14:editId="08E2BA9A">
            <wp:extent cx="2004969" cy="1401854"/>
            <wp:effectExtent l="0" t="0" r="1905" b="0"/>
            <wp:docPr id="31788982" name="Picture 1" descr="A diagram of a person's life cy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88982" name="Picture 1" descr="A diagram of a person's life cycle&#10;&#10;Description automatically generated"/>
                    <pic:cNvPicPr/>
                  </pic:nvPicPr>
                  <pic:blipFill>
                    <a:blip r:embed="rId8"/>
                    <a:stretch>
                      <a:fillRect/>
                    </a:stretch>
                  </pic:blipFill>
                  <pic:spPr>
                    <a:xfrm>
                      <a:off x="0" y="0"/>
                      <a:ext cx="2088645" cy="1460359"/>
                    </a:xfrm>
                    <a:prstGeom prst="rect">
                      <a:avLst/>
                    </a:prstGeom>
                  </pic:spPr>
                </pic:pic>
              </a:graphicData>
            </a:graphic>
          </wp:inline>
        </w:drawing>
      </w:r>
    </w:p>
    <w:p w14:paraId="6F8BDC17" w14:textId="4A763A82" w:rsidR="009276DE" w:rsidRPr="005F6DEB" w:rsidRDefault="009276DE" w:rsidP="009276DE">
      <w:pPr>
        <w:spacing w:after="160" w:line="278" w:lineRule="auto"/>
        <w:rPr>
          <w:rFonts w:asciiTheme="majorHAnsi" w:hAnsiTheme="majorHAnsi" w:cstheme="majorHAnsi"/>
          <w:sz w:val="24"/>
          <w:szCs w:val="24"/>
        </w:rPr>
      </w:pPr>
      <w:r w:rsidRPr="009276DE">
        <w:rPr>
          <w:rFonts w:asciiTheme="majorHAnsi" w:hAnsiTheme="majorHAnsi" w:cstheme="majorHAnsi"/>
          <w:sz w:val="24"/>
          <w:szCs w:val="24"/>
        </w:rPr>
        <w:t xml:space="preserve">By changing your focus, you instantly transform the quality of your life. In fact, when you make a simple shift in focus, you can immediately go from being totally depressed to totally euphoric. </w:t>
      </w:r>
      <w:r w:rsidRPr="005F6DEB">
        <w:rPr>
          <w:rFonts w:asciiTheme="majorHAnsi" w:hAnsiTheme="majorHAnsi" w:cstheme="majorHAnsi"/>
          <w:sz w:val="24"/>
          <w:szCs w:val="24"/>
        </w:rPr>
        <w:t xml:space="preserve"> And y</w:t>
      </w:r>
      <w:r w:rsidRPr="009276DE">
        <w:rPr>
          <w:rFonts w:asciiTheme="majorHAnsi" w:hAnsiTheme="majorHAnsi" w:cstheme="majorHAnsi"/>
          <w:sz w:val="24"/>
          <w:szCs w:val="24"/>
        </w:rPr>
        <w:t xml:space="preserve">our focus also directly affects your </w:t>
      </w:r>
      <w:r w:rsidR="002A74EF">
        <w:rPr>
          <w:rFonts w:asciiTheme="majorHAnsi" w:hAnsiTheme="majorHAnsi" w:cstheme="majorHAnsi"/>
          <w:sz w:val="24"/>
          <w:szCs w:val="24"/>
        </w:rPr>
        <w:t>r</w:t>
      </w:r>
      <w:r w:rsidRPr="009276DE">
        <w:rPr>
          <w:rFonts w:asciiTheme="majorHAnsi" w:hAnsiTheme="majorHAnsi" w:cstheme="majorHAnsi"/>
          <w:sz w:val="24"/>
          <w:szCs w:val="24"/>
        </w:rPr>
        <w:t xml:space="preserve">esults. </w:t>
      </w:r>
    </w:p>
    <w:p w14:paraId="55CA48D3" w14:textId="3597FBC6" w:rsidR="009276DE" w:rsidRPr="005F6DEB" w:rsidRDefault="009276DE" w:rsidP="009276DE">
      <w:pPr>
        <w:pStyle w:val="NormalWeb"/>
        <w:rPr>
          <w:rFonts w:asciiTheme="majorHAnsi" w:eastAsiaTheme="minorEastAsia" w:hAnsiTheme="majorHAnsi" w:cstheme="majorHAnsi"/>
        </w:rPr>
      </w:pPr>
      <w:r w:rsidRPr="005F6DEB">
        <w:rPr>
          <w:rFonts w:asciiTheme="majorHAnsi" w:hAnsiTheme="majorHAnsi" w:cstheme="majorHAnsi"/>
        </w:rPr>
        <w:t xml:space="preserve">What we want </w:t>
      </w:r>
      <w:r w:rsidR="00952B9B" w:rsidRPr="005F6DEB">
        <w:rPr>
          <w:rFonts w:asciiTheme="majorHAnsi" w:hAnsiTheme="majorHAnsi" w:cstheme="majorHAnsi"/>
        </w:rPr>
        <w:t xml:space="preserve">to create </w:t>
      </w:r>
      <w:r w:rsidRPr="005F6DEB">
        <w:rPr>
          <w:rFonts w:asciiTheme="majorHAnsi" w:hAnsiTheme="majorHAnsi" w:cstheme="majorHAnsi"/>
        </w:rPr>
        <w:t xml:space="preserve">is a </w:t>
      </w:r>
      <w:r w:rsidRPr="005F6DEB">
        <w:rPr>
          <w:rFonts w:asciiTheme="majorHAnsi" w:eastAsiaTheme="minorEastAsia" w:hAnsiTheme="majorHAnsi" w:cstheme="majorHAnsi"/>
        </w:rPr>
        <w:t xml:space="preserve">system that causes you to consistently focus on what you </w:t>
      </w:r>
      <w:r w:rsidR="002A74EF">
        <w:rPr>
          <w:rFonts w:asciiTheme="majorHAnsi" w:eastAsiaTheme="minorEastAsia" w:hAnsiTheme="majorHAnsi" w:cstheme="majorHAnsi"/>
        </w:rPr>
        <w:t>WANT</w:t>
      </w:r>
      <w:r w:rsidRPr="005F6DEB">
        <w:rPr>
          <w:rFonts w:asciiTheme="majorHAnsi" w:eastAsiaTheme="minorEastAsia" w:hAnsiTheme="majorHAnsi" w:cstheme="majorHAnsi"/>
        </w:rPr>
        <w:t xml:space="preserve"> in life. So many things constantly compete for and demand your focus in life. If you don’t make a conscious effort to control your focus – and decide in advance exactly where you’re going put your emotions, time and energy – you’ll soon find yourself living in reaction to the world’s demands instead of living a life plan you’ve designed for yourself. </w:t>
      </w:r>
    </w:p>
    <w:p w14:paraId="158F2B1D" w14:textId="1F524F44" w:rsidR="009276DE" w:rsidRDefault="009276DE" w:rsidP="009276DE">
      <w:pPr>
        <w:pStyle w:val="NormalWeb"/>
        <w:rPr>
          <w:rFonts w:asciiTheme="majorHAnsi" w:eastAsiaTheme="minorEastAsia" w:hAnsiTheme="majorHAnsi" w:cstheme="majorHAnsi"/>
        </w:rPr>
      </w:pPr>
      <w:r w:rsidRPr="005F6DEB">
        <w:rPr>
          <w:rFonts w:asciiTheme="majorHAnsi" w:eastAsiaTheme="minorEastAsia" w:hAnsiTheme="majorHAnsi" w:cstheme="majorHAnsi"/>
        </w:rPr>
        <w:t xml:space="preserve">That is why I let you do the bucket list exercise. To see where you really want to put your focus on. </w:t>
      </w:r>
      <w:r w:rsidR="002A74EF">
        <w:rPr>
          <w:rFonts w:asciiTheme="majorHAnsi" w:eastAsiaTheme="minorEastAsia" w:hAnsiTheme="majorHAnsi" w:cstheme="majorHAnsi"/>
        </w:rPr>
        <w:t>You mentioned that this is building. And you would rewrite it this week.</w:t>
      </w:r>
    </w:p>
    <w:p w14:paraId="6A0C1132" w14:textId="1319A436" w:rsidR="00AB6C8B" w:rsidRDefault="00AB6C8B" w:rsidP="00AB6C8B">
      <w:pPr>
        <w:pStyle w:val="NormalWeb"/>
        <w:numPr>
          <w:ilvl w:val="0"/>
          <w:numId w:val="22"/>
        </w:numPr>
        <w:rPr>
          <w:rFonts w:asciiTheme="majorHAnsi" w:eastAsiaTheme="minorEastAsia" w:hAnsiTheme="majorHAnsi" w:cstheme="majorHAnsi"/>
        </w:rPr>
      </w:pPr>
      <w:r>
        <w:rPr>
          <w:rFonts w:asciiTheme="majorHAnsi" w:eastAsiaTheme="minorEastAsia" w:hAnsiTheme="majorHAnsi" w:cstheme="majorHAnsi"/>
        </w:rPr>
        <w:t>Build your own professional website and blog</w:t>
      </w:r>
    </w:p>
    <w:p w14:paraId="24C4ED4F" w14:textId="59D02EA5" w:rsidR="00AB6C8B" w:rsidRDefault="00AB6C8B" w:rsidP="00AB6C8B">
      <w:pPr>
        <w:pStyle w:val="NormalWeb"/>
        <w:numPr>
          <w:ilvl w:val="0"/>
          <w:numId w:val="22"/>
        </w:numPr>
        <w:rPr>
          <w:rFonts w:asciiTheme="majorHAnsi" w:eastAsiaTheme="minorEastAsia" w:hAnsiTheme="majorHAnsi" w:cstheme="majorHAnsi"/>
        </w:rPr>
      </w:pPr>
      <w:r>
        <w:rPr>
          <w:rFonts w:asciiTheme="majorHAnsi" w:eastAsiaTheme="minorEastAsia" w:hAnsiTheme="majorHAnsi" w:cstheme="majorHAnsi"/>
        </w:rPr>
        <w:t>Build a vinyl website</w:t>
      </w:r>
    </w:p>
    <w:p w14:paraId="13BFB2D3" w14:textId="7E84F4D0" w:rsidR="00AB6C8B" w:rsidRDefault="00AB6C8B" w:rsidP="00AB6C8B">
      <w:pPr>
        <w:pStyle w:val="NormalWeb"/>
        <w:numPr>
          <w:ilvl w:val="0"/>
          <w:numId w:val="22"/>
        </w:numPr>
        <w:rPr>
          <w:rFonts w:asciiTheme="majorHAnsi" w:eastAsiaTheme="minorEastAsia" w:hAnsiTheme="majorHAnsi" w:cstheme="majorHAnsi"/>
        </w:rPr>
      </w:pPr>
      <w:r>
        <w:rPr>
          <w:rFonts w:asciiTheme="majorHAnsi" w:eastAsiaTheme="minorEastAsia" w:hAnsiTheme="majorHAnsi" w:cstheme="majorHAnsi"/>
        </w:rPr>
        <w:t xml:space="preserve">Build a product </w:t>
      </w:r>
    </w:p>
    <w:p w14:paraId="5DBE3E2D" w14:textId="77777777" w:rsidR="00AB6C8B" w:rsidRPr="005F6DEB" w:rsidRDefault="00AB6C8B" w:rsidP="00AB6C8B">
      <w:pPr>
        <w:pStyle w:val="NormalWeb"/>
        <w:rPr>
          <w:rFonts w:asciiTheme="majorHAnsi" w:eastAsiaTheme="minorEastAsia" w:hAnsiTheme="majorHAnsi" w:cstheme="majorHAnsi"/>
        </w:rPr>
      </w:pPr>
    </w:p>
    <w:p w14:paraId="2BD9649E" w14:textId="77777777" w:rsidR="009276DE" w:rsidRPr="005F6DEB" w:rsidRDefault="009276DE" w:rsidP="009276DE">
      <w:pPr>
        <w:pStyle w:val="NormalWeb"/>
        <w:rPr>
          <w:rFonts w:asciiTheme="majorHAnsi" w:eastAsiaTheme="minorEastAsia" w:hAnsiTheme="majorHAnsi" w:cstheme="majorHAnsi"/>
        </w:rPr>
      </w:pPr>
      <w:r w:rsidRPr="005F6DEB">
        <w:rPr>
          <w:rFonts w:asciiTheme="majorHAnsi" w:eastAsiaTheme="minorEastAsia" w:hAnsiTheme="majorHAnsi" w:cstheme="majorHAnsi"/>
          <w:b/>
          <w:bCs/>
        </w:rPr>
        <w:t xml:space="preserve">Next step is ask yourself the right questions. </w:t>
      </w:r>
    </w:p>
    <w:p w14:paraId="6AD92FDA" w14:textId="76F8BC24" w:rsidR="009276DE" w:rsidRPr="005F6DEB" w:rsidRDefault="009276DE" w:rsidP="009276DE">
      <w:pPr>
        <w:pStyle w:val="NormalWeb"/>
        <w:rPr>
          <w:rFonts w:asciiTheme="majorHAnsi" w:hAnsiTheme="majorHAnsi" w:cstheme="majorHAnsi"/>
        </w:rPr>
      </w:pPr>
      <w:r w:rsidRPr="005F6DEB">
        <w:rPr>
          <w:rFonts w:asciiTheme="majorHAnsi" w:eastAsiaTheme="minorEastAsia" w:hAnsiTheme="majorHAnsi" w:cstheme="majorHAnsi"/>
        </w:rPr>
        <w:t>The quickest way to change your focus Is by asking questions. T</w:t>
      </w:r>
      <w:r w:rsidRPr="009276DE">
        <w:rPr>
          <w:rFonts w:asciiTheme="majorHAnsi" w:hAnsiTheme="majorHAnsi" w:cstheme="majorHAnsi"/>
        </w:rPr>
        <w:t>he questions you ask yourself control what you focus on.</w:t>
      </w:r>
      <w:r w:rsidRPr="009276DE">
        <w:rPr>
          <w:rFonts w:asciiTheme="majorHAnsi" w:hAnsiTheme="majorHAnsi" w:cstheme="majorHAnsi"/>
          <w:b/>
          <w:bCs/>
        </w:rPr>
        <w:t xml:space="preserve"> </w:t>
      </w:r>
      <w:r w:rsidRPr="009276DE">
        <w:rPr>
          <w:rFonts w:asciiTheme="majorHAnsi" w:hAnsiTheme="majorHAnsi" w:cstheme="majorHAnsi"/>
        </w:rPr>
        <w:t xml:space="preserve">Remember, the process of thinking is nothing more than the process of asking and answering questions. You may not realize it, but you ask yourself questions all day long! The challenge most people face is that they are not conscious about the questions they ask themselves. </w:t>
      </w:r>
    </w:p>
    <w:p w14:paraId="60EEC61E" w14:textId="6E193FFE" w:rsidR="00C05927" w:rsidRPr="005F6DEB" w:rsidRDefault="00C05927" w:rsidP="00C05927">
      <w:pPr>
        <w:pStyle w:val="NormalWeb"/>
        <w:rPr>
          <w:rFonts w:asciiTheme="majorHAnsi" w:hAnsiTheme="majorHAnsi" w:cstheme="majorHAnsi"/>
        </w:rPr>
      </w:pPr>
      <w:r w:rsidRPr="005F6DEB">
        <w:rPr>
          <w:rFonts w:asciiTheme="majorHAnsi" w:hAnsiTheme="majorHAnsi" w:cstheme="majorHAnsi"/>
        </w:rPr>
        <w:t xml:space="preserve">So you can start </w:t>
      </w:r>
      <w:r w:rsidRPr="00C05927">
        <w:rPr>
          <w:rFonts w:asciiTheme="majorHAnsi" w:hAnsiTheme="majorHAnsi" w:cstheme="majorHAnsi"/>
        </w:rPr>
        <w:t xml:space="preserve">by asking yourself new, more empowering questions. </w:t>
      </w:r>
    </w:p>
    <w:p w14:paraId="7CAE4DBE" w14:textId="7B091183" w:rsidR="00952B9B" w:rsidRPr="005F6DEB" w:rsidRDefault="00952B9B" w:rsidP="00C05927">
      <w:pPr>
        <w:pStyle w:val="NormalWeb"/>
        <w:rPr>
          <w:rFonts w:asciiTheme="majorHAnsi" w:hAnsiTheme="majorHAnsi" w:cstheme="majorHAnsi"/>
        </w:rPr>
      </w:pPr>
      <w:r w:rsidRPr="005F6DEB">
        <w:rPr>
          <w:rFonts w:asciiTheme="majorHAnsi" w:hAnsiTheme="majorHAnsi" w:cstheme="majorHAnsi"/>
        </w:rPr>
        <w:t>Sit down and think about the three buckets and answer these 3 questions</w:t>
      </w:r>
      <w:r w:rsidR="00A06209">
        <w:rPr>
          <w:rFonts w:asciiTheme="majorHAnsi" w:hAnsiTheme="majorHAnsi" w:cstheme="majorHAnsi"/>
        </w:rPr>
        <w:t>. It is important to do this in this sequence.</w:t>
      </w:r>
    </w:p>
    <w:p w14:paraId="0573D003" w14:textId="3F56AD3C" w:rsidR="00C05927" w:rsidRDefault="00AB6C8B" w:rsidP="00952B9B">
      <w:pPr>
        <w:pStyle w:val="NormalWeb"/>
        <w:numPr>
          <w:ilvl w:val="0"/>
          <w:numId w:val="21"/>
        </w:numP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58240" behindDoc="0" locked="0" layoutInCell="1" allowOverlap="1" wp14:anchorId="550DC7C2" wp14:editId="4030C3D6">
                <wp:simplePos x="0" y="0"/>
                <wp:positionH relativeFrom="column">
                  <wp:posOffset>257175</wp:posOffset>
                </wp:positionH>
                <wp:positionV relativeFrom="paragraph">
                  <wp:posOffset>471805</wp:posOffset>
                </wp:positionV>
                <wp:extent cx="5234730" cy="1704975"/>
                <wp:effectExtent l="0" t="0" r="23495" b="28575"/>
                <wp:wrapNone/>
                <wp:docPr id="1309869364" name="Text Box 2"/>
                <wp:cNvGraphicFramePr/>
                <a:graphic xmlns:a="http://schemas.openxmlformats.org/drawingml/2006/main">
                  <a:graphicData uri="http://schemas.microsoft.com/office/word/2010/wordprocessingShape">
                    <wps:wsp>
                      <wps:cNvSpPr txBox="1"/>
                      <wps:spPr>
                        <a:xfrm>
                          <a:off x="0" y="0"/>
                          <a:ext cx="5234730" cy="1704975"/>
                        </a:xfrm>
                        <a:prstGeom prst="rect">
                          <a:avLst/>
                        </a:prstGeom>
                        <a:solidFill>
                          <a:schemeClr val="lt1"/>
                        </a:solidFill>
                        <a:ln w="6350">
                          <a:solidFill>
                            <a:prstClr val="black"/>
                          </a:solidFill>
                        </a:ln>
                      </wps:spPr>
                      <wps:txbx>
                        <w:txbxContent>
                          <w:p w14:paraId="2F622946" w14:textId="5342BBBD" w:rsidR="00AB6C8B" w:rsidRDefault="00FA5B48">
                            <w:r>
                              <w:t>I want to finish off(well</w:t>
                            </w:r>
                            <w:r w:rsidR="000B0DFE">
                              <w:t xml:space="preserve">, </w:t>
                            </w:r>
                            <w:r>
                              <w:t>restart) projects and ideas that have been running in my head for a very long time(some of them for more than 10 years..), but now with more maturity and wisdom.</w:t>
                            </w:r>
                          </w:p>
                          <w:p w14:paraId="5B1ADCB6" w14:textId="1D6EF5CC" w:rsidR="00FA5B48" w:rsidRDefault="00FA5B48">
                            <w:r>
                              <w:t xml:space="preserve">The outcome is to balance my thoughts and give the sense of achieving, while learning, spending hours to build and enjoying the fruit of this </w:t>
                            </w:r>
                            <w:proofErr w:type="spellStart"/>
                            <w:r>
                              <w:t>labour</w:t>
                            </w:r>
                            <w:proofErr w:type="spellEnd"/>
                            <w:r>
                              <w:t>, which is for myself to grow forward.</w:t>
                            </w:r>
                          </w:p>
                          <w:p w14:paraId="3843D83A" w14:textId="478FE133" w:rsidR="00FA5B48" w:rsidRDefault="00FA5B48">
                            <w:r>
                              <w:t xml:space="preserve">The result I commit to achieve is to have results!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DC7C2" id="_x0000_t202" coordsize="21600,21600" o:spt="202" path="m,l,21600r21600,l21600,xe">
                <v:stroke joinstyle="miter"/>
                <v:path gradientshapeok="t" o:connecttype="rect"/>
              </v:shapetype>
              <v:shape id="Text Box 2" o:spid="_x0000_s1026" type="#_x0000_t202" style="position:absolute;left:0;text-align:left;margin-left:20.25pt;margin-top:37.15pt;width:412.2pt;height:13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" fillcolor="white [3201]" strokeweight=".5pt">
                <v:textbox>
                  <w:txbxContent>
                    <w:p w14:paraId="2F622946" w14:textId="5342BBBD" w:rsidR="00AB6C8B" w:rsidRDefault="00FA5B48">
                      <w:r>
                        <w:t>I want to finish off(well</w:t>
                      </w:r>
                      <w:r w:rsidR="000B0DFE">
                        <w:t xml:space="preserve">, </w:t>
                      </w:r>
                      <w:r>
                        <w:t>restart) projects and ideas that have been running in my head for a very long time(some of them for more than 10 years..), but now with more maturity and wisdom.</w:t>
                      </w:r>
                    </w:p>
                    <w:p w14:paraId="5B1ADCB6" w14:textId="1D6EF5CC" w:rsidR="00FA5B48" w:rsidRDefault="00FA5B48">
                      <w:r>
                        <w:t xml:space="preserve">The outcome is to balance my thoughts and give the sense of achieving, while learning, spending hours to build and enjoying the fruit of this </w:t>
                      </w:r>
                      <w:proofErr w:type="spellStart"/>
                      <w:r>
                        <w:t>labour</w:t>
                      </w:r>
                      <w:proofErr w:type="spellEnd"/>
                      <w:r>
                        <w:t>, which is for myself to grow forward.</w:t>
                      </w:r>
                    </w:p>
                    <w:p w14:paraId="3843D83A" w14:textId="478FE133" w:rsidR="00FA5B48" w:rsidRDefault="00FA5B48">
                      <w:r>
                        <w:t xml:space="preserve">The result I commit to achieve is to have results!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xbxContent>
                </v:textbox>
              </v:shape>
            </w:pict>
          </mc:Fallback>
        </mc:AlternateContent>
      </w:r>
      <w:r w:rsidR="00C05927" w:rsidRPr="00C05927">
        <w:rPr>
          <w:rFonts w:asciiTheme="majorHAnsi" w:hAnsiTheme="majorHAnsi" w:cstheme="majorHAnsi"/>
          <w:b/>
          <w:bCs/>
        </w:rPr>
        <w:t xml:space="preserve">What do I really want? What is my outcome? What Result am I committed to achieving? </w:t>
      </w:r>
      <w:r w:rsidR="00C05927" w:rsidRPr="005F6DEB">
        <w:rPr>
          <w:rFonts w:asciiTheme="majorHAnsi" w:hAnsiTheme="majorHAnsi" w:cstheme="majorHAnsi"/>
          <w:b/>
          <w:bCs/>
        </w:rPr>
        <w:br/>
      </w:r>
    </w:p>
    <w:p w14:paraId="155E9411" w14:textId="77777777" w:rsidR="00AB6C8B" w:rsidRDefault="00AB6C8B" w:rsidP="00AB6C8B">
      <w:pPr>
        <w:pStyle w:val="NormalWeb"/>
        <w:rPr>
          <w:rFonts w:asciiTheme="majorHAnsi" w:hAnsiTheme="majorHAnsi" w:cstheme="majorHAnsi"/>
          <w:b/>
          <w:bCs/>
        </w:rPr>
      </w:pPr>
    </w:p>
    <w:p w14:paraId="4BB44B86" w14:textId="77777777" w:rsidR="00AB6C8B" w:rsidRDefault="00AB6C8B" w:rsidP="00AB6C8B">
      <w:pPr>
        <w:pStyle w:val="NormalWeb"/>
        <w:rPr>
          <w:rFonts w:asciiTheme="majorHAnsi" w:hAnsiTheme="majorHAnsi" w:cstheme="majorHAnsi"/>
          <w:b/>
          <w:bCs/>
        </w:rPr>
      </w:pPr>
    </w:p>
    <w:p w14:paraId="18363635" w14:textId="77777777" w:rsidR="00AB6C8B" w:rsidRDefault="00AB6C8B" w:rsidP="00AB6C8B">
      <w:pPr>
        <w:pStyle w:val="NormalWeb"/>
        <w:rPr>
          <w:rFonts w:asciiTheme="majorHAnsi" w:hAnsiTheme="majorHAnsi" w:cstheme="majorHAnsi"/>
          <w:b/>
          <w:bCs/>
        </w:rPr>
      </w:pPr>
    </w:p>
    <w:p w14:paraId="30FA7AA8" w14:textId="77777777" w:rsidR="00AB6C8B" w:rsidRPr="005F6DEB" w:rsidRDefault="00AB6C8B" w:rsidP="00AB6C8B">
      <w:pPr>
        <w:pStyle w:val="NormalWeb"/>
        <w:rPr>
          <w:rFonts w:asciiTheme="majorHAnsi" w:hAnsiTheme="majorHAnsi" w:cstheme="majorHAnsi"/>
          <w:b/>
          <w:bCs/>
        </w:rPr>
      </w:pPr>
    </w:p>
    <w:p w14:paraId="04700B3F" w14:textId="457D02D8" w:rsidR="00AB6C8B" w:rsidRDefault="00AB6C8B" w:rsidP="00952B9B">
      <w:pPr>
        <w:pStyle w:val="NormalWeb"/>
        <w:numPr>
          <w:ilvl w:val="0"/>
          <w:numId w:val="21"/>
        </w:numP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58241" behindDoc="0" locked="0" layoutInCell="1" allowOverlap="1" wp14:anchorId="1FD07045" wp14:editId="7D52C2CC">
                <wp:simplePos x="0" y="0"/>
                <wp:positionH relativeFrom="column">
                  <wp:posOffset>257175</wp:posOffset>
                </wp:positionH>
                <wp:positionV relativeFrom="paragraph">
                  <wp:posOffset>480694</wp:posOffset>
                </wp:positionV>
                <wp:extent cx="5234730" cy="1590675"/>
                <wp:effectExtent l="0" t="0" r="23495" b="28575"/>
                <wp:wrapNone/>
                <wp:docPr id="1601949444" name="Text Box 2"/>
                <wp:cNvGraphicFramePr/>
                <a:graphic xmlns:a="http://schemas.openxmlformats.org/drawingml/2006/main">
                  <a:graphicData uri="http://schemas.microsoft.com/office/word/2010/wordprocessingShape">
                    <wps:wsp>
                      <wps:cNvSpPr txBox="1"/>
                      <wps:spPr>
                        <a:xfrm>
                          <a:off x="0" y="0"/>
                          <a:ext cx="5234730" cy="1590675"/>
                        </a:xfrm>
                        <a:prstGeom prst="rect">
                          <a:avLst/>
                        </a:prstGeom>
                        <a:solidFill>
                          <a:schemeClr val="lt1"/>
                        </a:solidFill>
                        <a:ln w="6350">
                          <a:solidFill>
                            <a:prstClr val="black"/>
                          </a:solidFill>
                        </a:ln>
                      </wps:spPr>
                      <wps:txbx>
                        <w:txbxContent>
                          <w:p w14:paraId="6716B14C" w14:textId="39B5C283" w:rsidR="00AB6C8B" w:rsidRDefault="00FA5B48" w:rsidP="00AB6C8B">
                            <w:r>
                              <w:t>Exactly, my purpose is to have a purpose that is able to fulfill me and get me unstuck from the past, put me on the steering wheel of my life and take control of those things that I know I can achieve.</w:t>
                            </w:r>
                          </w:p>
                          <w:p w14:paraId="04D95D1F" w14:textId="2CAEC7F7" w:rsidR="00FA5B48" w:rsidRDefault="00FA5B48" w:rsidP="00AB6C8B">
                            <w:r>
                              <w:t>I need to do this, I must do this, I have known I need to do this for a very long time and I know I have the skills, knowledge and mindset to do so! SO WHY THE HELL NOT DO SOMETHING FINALLY????????????????????????????????????????????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07045" id="_x0000_s1027" type="#_x0000_t202" style="position:absolute;left:0;text-align:left;margin-left:20.25pt;margin-top:37.85pt;width:412.2pt;height:125.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" fillcolor="white [3201]" strokeweight=".5pt">
                <v:textbox>
                  <w:txbxContent>
                    <w:p w14:paraId="6716B14C" w14:textId="39B5C283" w:rsidR="00AB6C8B" w:rsidRDefault="00FA5B48" w:rsidP="00AB6C8B">
                      <w:r>
                        <w:t>Exactly, my purpose is to have a purpose that is able to fulfill me and get me unstuck from the past, put me on the steering wheel of my life and take control of those things that I know I can achieve.</w:t>
                      </w:r>
                    </w:p>
                    <w:p w14:paraId="04D95D1F" w14:textId="2CAEC7F7" w:rsidR="00FA5B48" w:rsidRDefault="00FA5B48" w:rsidP="00AB6C8B">
                      <w:r>
                        <w:t>I need to do this, I must do this, I have known I need to do this for a very long time and I know I have the skills, knowledge and mindset to do so! SO WHY THE HELL NOT DO SOMETHING FINALLY????????????????????????????????????????????</w:t>
                      </w:r>
                    </w:p>
                  </w:txbxContent>
                </v:textbox>
              </v:shape>
            </w:pict>
          </mc:Fallback>
        </mc:AlternateContent>
      </w:r>
      <w:r w:rsidR="00C05927" w:rsidRPr="00C05927">
        <w:rPr>
          <w:rFonts w:asciiTheme="majorHAnsi" w:hAnsiTheme="majorHAnsi" w:cstheme="majorHAnsi"/>
          <w:b/>
          <w:bCs/>
        </w:rPr>
        <w:t xml:space="preserve">Why do I want to do this? Why is it a “must” for me to get this Result? What will it give me? What’s my Purpose? </w:t>
      </w:r>
    </w:p>
    <w:p w14:paraId="256D0EC2" w14:textId="6C8856F6" w:rsidR="00AB6C8B" w:rsidRDefault="00AB6C8B" w:rsidP="00AB6C8B">
      <w:pPr>
        <w:pStyle w:val="NormalWeb"/>
        <w:rPr>
          <w:rFonts w:asciiTheme="majorHAnsi" w:hAnsiTheme="majorHAnsi" w:cstheme="majorHAnsi"/>
          <w:b/>
          <w:bCs/>
        </w:rPr>
      </w:pPr>
    </w:p>
    <w:p w14:paraId="09ED13A1" w14:textId="77777777" w:rsidR="00AB6C8B" w:rsidRDefault="00AB6C8B" w:rsidP="00AB6C8B">
      <w:pPr>
        <w:pStyle w:val="NormalWeb"/>
        <w:rPr>
          <w:rFonts w:asciiTheme="majorHAnsi" w:hAnsiTheme="majorHAnsi" w:cstheme="majorHAnsi"/>
          <w:b/>
          <w:bCs/>
        </w:rPr>
      </w:pPr>
    </w:p>
    <w:p w14:paraId="7B33DE7A" w14:textId="77777777" w:rsidR="00AB6C8B" w:rsidRDefault="00AB6C8B" w:rsidP="00AB6C8B">
      <w:pPr>
        <w:pStyle w:val="NormalWeb"/>
        <w:rPr>
          <w:rFonts w:asciiTheme="majorHAnsi" w:hAnsiTheme="majorHAnsi" w:cstheme="majorHAnsi"/>
          <w:b/>
          <w:bCs/>
        </w:rPr>
      </w:pPr>
    </w:p>
    <w:p w14:paraId="31DB5FF7" w14:textId="2DFA6CFD" w:rsidR="00C05927" w:rsidRPr="005F6DEB" w:rsidRDefault="00C05927" w:rsidP="00AB6C8B">
      <w:pPr>
        <w:pStyle w:val="NormalWeb"/>
        <w:rPr>
          <w:rFonts w:asciiTheme="majorHAnsi" w:hAnsiTheme="majorHAnsi" w:cstheme="majorHAnsi"/>
          <w:b/>
          <w:bCs/>
        </w:rPr>
      </w:pPr>
      <w:r w:rsidRPr="005F6DEB">
        <w:rPr>
          <w:rFonts w:asciiTheme="majorHAnsi" w:hAnsiTheme="majorHAnsi" w:cstheme="majorHAnsi"/>
          <w:b/>
          <w:bCs/>
        </w:rPr>
        <w:br/>
      </w:r>
    </w:p>
    <w:p w14:paraId="377973DB" w14:textId="417DE531" w:rsidR="00C05927" w:rsidRDefault="00FA5B48" w:rsidP="00952B9B">
      <w:pPr>
        <w:pStyle w:val="NormalWeb"/>
        <w:numPr>
          <w:ilvl w:val="0"/>
          <w:numId w:val="21"/>
        </w:numPr>
        <w:rPr>
          <w:rFonts w:asciiTheme="majorHAnsi" w:hAnsiTheme="majorHAnsi" w:cstheme="majorHAnsi"/>
          <w:b/>
          <w:bCs/>
        </w:rPr>
      </w:pPr>
      <w:r>
        <w:rPr>
          <w:rFonts w:asciiTheme="majorHAnsi" w:hAnsiTheme="majorHAnsi" w:cstheme="majorHAnsi"/>
          <w:b/>
          <w:bCs/>
          <w:noProof/>
        </w:rPr>
        <mc:AlternateContent>
          <mc:Choice Requires="wps">
            <w:drawing>
              <wp:anchor distT="0" distB="0" distL="114300" distR="114300" simplePos="0" relativeHeight="251658242" behindDoc="0" locked="0" layoutInCell="1" allowOverlap="1" wp14:anchorId="767A402A" wp14:editId="5BCFAB2E">
                <wp:simplePos x="0" y="0"/>
                <wp:positionH relativeFrom="column">
                  <wp:posOffset>257175</wp:posOffset>
                </wp:positionH>
                <wp:positionV relativeFrom="paragraph">
                  <wp:posOffset>509270</wp:posOffset>
                </wp:positionV>
                <wp:extent cx="5234305" cy="1306830"/>
                <wp:effectExtent l="0" t="0" r="23495" b="26670"/>
                <wp:wrapNone/>
                <wp:docPr id="85168671" name="Text Box 2"/>
                <wp:cNvGraphicFramePr/>
                <a:graphic xmlns:a="http://schemas.openxmlformats.org/drawingml/2006/main">
                  <a:graphicData uri="http://schemas.microsoft.com/office/word/2010/wordprocessingShape">
                    <wps:wsp>
                      <wps:cNvSpPr txBox="1"/>
                      <wps:spPr>
                        <a:xfrm>
                          <a:off x="0" y="0"/>
                          <a:ext cx="5234305" cy="1306830"/>
                        </a:xfrm>
                        <a:prstGeom prst="rect">
                          <a:avLst/>
                        </a:prstGeom>
                        <a:solidFill>
                          <a:schemeClr val="lt1"/>
                        </a:solidFill>
                        <a:ln w="6350">
                          <a:solidFill>
                            <a:prstClr val="black"/>
                          </a:solidFill>
                        </a:ln>
                      </wps:spPr>
                      <wps:txbx>
                        <w:txbxContent>
                          <w:p w14:paraId="0C9555EB" w14:textId="56E29F6D" w:rsidR="00AB6C8B" w:rsidRDefault="000B0DFE" w:rsidP="00AB6C8B">
                            <w:r>
                              <w:t>FOCUS</w:t>
                            </w:r>
                          </w:p>
                          <w:p w14:paraId="73E66EA1" w14:textId="45FA1F69" w:rsidR="000B0DFE" w:rsidRDefault="000B0DFE" w:rsidP="00AB6C8B">
                            <w:r>
                              <w:t>THINK</w:t>
                            </w:r>
                          </w:p>
                          <w:p w14:paraId="6D0F37B1" w14:textId="62BC98E1" w:rsidR="000B0DFE" w:rsidRDefault="000B0DFE" w:rsidP="0002526A">
                            <w:pPr>
                              <w:pStyle w:val="Heading1"/>
                            </w:pPr>
                            <w:r>
                              <w:t>ACT – TODAY!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A402A" id="_x0000_s1028" type="#_x0000_t202" style="position:absolute;left:0;text-align:left;margin-left:20.25pt;margin-top:40.1pt;width:412.15pt;height:102.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" fillcolor="white [3201]" strokeweight=".5pt">
                <v:textbox>
                  <w:txbxContent>
                    <w:p w14:paraId="0C9555EB" w14:textId="56E29F6D" w:rsidR="00AB6C8B" w:rsidRDefault="000B0DFE" w:rsidP="00AB6C8B">
                      <w:r>
                        <w:t>FOCUS</w:t>
                      </w:r>
                    </w:p>
                    <w:p w14:paraId="73E66EA1" w14:textId="45FA1F69" w:rsidR="000B0DFE" w:rsidRDefault="000B0DFE" w:rsidP="00AB6C8B">
                      <w:r>
                        <w:t>THINK</w:t>
                      </w:r>
                    </w:p>
                    <w:p w14:paraId="6D0F37B1" w14:textId="62BC98E1" w:rsidR="000B0DFE" w:rsidRDefault="000B0DFE" w:rsidP="0002526A">
                      <w:pPr>
                        <w:pStyle w:val="Heading1"/>
                      </w:pPr>
                      <w:r>
                        <w:t>ACT – TODAY!</w:t>
                      </w:r>
                    </w:p>
                  </w:txbxContent>
                </v:textbox>
              </v:shape>
            </w:pict>
          </mc:Fallback>
        </mc:AlternateContent>
      </w:r>
      <w:r w:rsidR="00C05927" w:rsidRPr="00C05927">
        <w:rPr>
          <w:rFonts w:asciiTheme="majorHAnsi" w:hAnsiTheme="majorHAnsi" w:cstheme="majorHAnsi"/>
          <w:b/>
          <w:bCs/>
        </w:rPr>
        <w:t xml:space="preserve">What are the specific actions I need to take in order to achieve this result? How can I best achieve it now? What is my Massive Action Plan? </w:t>
      </w:r>
    </w:p>
    <w:p w14:paraId="321FD657" w14:textId="18BA633D" w:rsidR="002A74EF" w:rsidRDefault="002A74EF" w:rsidP="002A74EF">
      <w:pPr>
        <w:pStyle w:val="NormalWeb"/>
        <w:rPr>
          <w:rFonts w:asciiTheme="majorHAnsi" w:hAnsiTheme="majorHAnsi" w:cstheme="majorHAnsi"/>
          <w:b/>
          <w:bCs/>
        </w:rPr>
      </w:pPr>
    </w:p>
    <w:p w14:paraId="507C6C5D" w14:textId="7447F1E7" w:rsidR="002A74EF" w:rsidRDefault="002A74EF" w:rsidP="002A74EF">
      <w:pPr>
        <w:pStyle w:val="NormalWeb"/>
        <w:rPr>
          <w:rFonts w:asciiTheme="majorHAnsi" w:hAnsiTheme="majorHAnsi" w:cstheme="majorHAnsi"/>
          <w:b/>
          <w:bCs/>
        </w:rPr>
      </w:pPr>
    </w:p>
    <w:p w14:paraId="746B8C5C" w14:textId="77777777" w:rsidR="00433F04" w:rsidRDefault="00433F04" w:rsidP="008A17CA">
      <w:pPr>
        <w:rPr>
          <w:rFonts w:asciiTheme="majorHAnsi" w:hAnsiTheme="majorHAnsi" w:cstheme="majorHAnsi"/>
        </w:rPr>
      </w:pPr>
    </w:p>
    <w:sectPr w:rsidR="00433F04" w:rsidSect="00D205EB">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5A4C" w14:textId="77777777" w:rsidR="00D205EB" w:rsidRDefault="00D205EB" w:rsidP="00B116A7">
      <w:pPr>
        <w:spacing w:after="0" w:line="240" w:lineRule="auto"/>
      </w:pPr>
      <w:r>
        <w:separator/>
      </w:r>
    </w:p>
  </w:endnote>
  <w:endnote w:type="continuationSeparator" w:id="0">
    <w:p w14:paraId="2B0FEE16" w14:textId="77777777" w:rsidR="00D205EB" w:rsidRDefault="00D205EB" w:rsidP="00B116A7">
      <w:pPr>
        <w:spacing w:after="0" w:line="240" w:lineRule="auto"/>
      </w:pPr>
      <w:r>
        <w:continuationSeparator/>
      </w:r>
    </w:p>
  </w:endnote>
  <w:endnote w:type="continuationNotice" w:id="1">
    <w:p w14:paraId="772AE9CB" w14:textId="77777777" w:rsidR="00D205EB" w:rsidRDefault="00D2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657F" w14:textId="6AC3806C" w:rsidR="006D7C6B" w:rsidRPr="006D7C6B" w:rsidRDefault="006D7C6B">
    <w:pPr>
      <w:pStyle w:val="Footer"/>
      <w:rPr>
        <w:sz w:val="16"/>
        <w:szCs w:val="16"/>
        <w:lang w:val="nl-NL"/>
      </w:rPr>
    </w:pPr>
    <w:r>
      <w:rPr>
        <w:sz w:val="16"/>
        <w:szCs w:val="16"/>
        <w:lang w:val="nl-NL"/>
      </w:rPr>
      <w:sym w:font="Symbol" w:char="F0D3"/>
    </w:r>
    <w:r>
      <w:rPr>
        <w:sz w:val="16"/>
        <w:szCs w:val="16"/>
        <w:lang w:val="nl-NL"/>
      </w:rPr>
      <w:t xml:space="preserve"> </w:t>
    </w:r>
    <w:r w:rsidRPr="006D7C6B">
      <w:rPr>
        <w:sz w:val="16"/>
        <w:szCs w:val="16"/>
        <w:lang w:val="nl-NL"/>
      </w:rPr>
      <w:t>Sustality</w:t>
    </w:r>
    <w:r w:rsidR="00EF7031">
      <w:rPr>
        <w:sz w:val="16"/>
        <w:szCs w:val="16"/>
        <w:lang w:val="nl-NL"/>
      </w:rPr>
      <w:t xml:space="preserve"> </w:t>
    </w:r>
    <w:r w:rsidR="00AB6C8B">
      <w:rPr>
        <w:sz w:val="16"/>
        <w:szCs w:val="16"/>
        <w:lang w:val="nl-NL"/>
      </w:rPr>
      <w:t>Exercise RPM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E2773" w14:textId="77777777" w:rsidR="00D205EB" w:rsidRDefault="00D205EB" w:rsidP="00B116A7">
      <w:pPr>
        <w:spacing w:after="0" w:line="240" w:lineRule="auto"/>
      </w:pPr>
      <w:r>
        <w:separator/>
      </w:r>
    </w:p>
  </w:footnote>
  <w:footnote w:type="continuationSeparator" w:id="0">
    <w:p w14:paraId="178C0387" w14:textId="77777777" w:rsidR="00D205EB" w:rsidRDefault="00D205EB" w:rsidP="00B116A7">
      <w:pPr>
        <w:spacing w:after="0" w:line="240" w:lineRule="auto"/>
      </w:pPr>
      <w:r>
        <w:continuationSeparator/>
      </w:r>
    </w:p>
  </w:footnote>
  <w:footnote w:type="continuationNotice" w:id="1">
    <w:p w14:paraId="722EA9DF" w14:textId="77777777" w:rsidR="00D205EB" w:rsidRDefault="00D2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1BEB" w14:textId="5E3900D9" w:rsidR="006D7C6B" w:rsidRDefault="006D7C6B">
    <w:pPr>
      <w:pStyle w:val="Header"/>
    </w:pPr>
    <w:r>
      <w:rPr>
        <w:noProof/>
      </w:rPr>
      <mc:AlternateContent>
        <mc:Choice Requires="wps">
          <w:drawing>
            <wp:anchor distT="0" distB="0" distL="114300" distR="114300" simplePos="0" relativeHeight="251658240" behindDoc="0" locked="0" layoutInCell="1" allowOverlap="1" wp14:anchorId="176B9C76" wp14:editId="7E16AB02">
              <wp:simplePos x="0" y="0"/>
              <wp:positionH relativeFrom="column">
                <wp:posOffset>-689966</wp:posOffset>
              </wp:positionH>
              <wp:positionV relativeFrom="paragraph">
                <wp:posOffset>-364490</wp:posOffset>
              </wp:positionV>
              <wp:extent cx="6988029" cy="1191237"/>
              <wp:effectExtent l="0" t="0" r="0" b="3175"/>
              <wp:wrapNone/>
              <wp:docPr id="1445200076" name="Text Box 2"/>
              <wp:cNvGraphicFramePr/>
              <a:graphic xmlns:a="http://schemas.openxmlformats.org/drawingml/2006/main">
                <a:graphicData uri="http://schemas.microsoft.com/office/word/2010/wordprocessingShape">
                  <wps:wsp>
                    <wps:cNvSpPr txBox="1"/>
                    <wps:spPr>
                      <a:xfrm>
                        <a:off x="0" y="0"/>
                        <a:ext cx="6988029" cy="1191237"/>
                      </a:xfrm>
                      <a:prstGeom prst="rect">
                        <a:avLst/>
                      </a:prstGeom>
                      <a:solidFill>
                        <a:schemeClr val="lt1"/>
                      </a:solidFill>
                      <a:ln w="6350">
                        <a:noFill/>
                      </a:ln>
                    </wps:spPr>
                    <wps:txbx>
                      <w:txbxContent>
                        <w:p w14:paraId="6ADAED87" w14:textId="3A9C71D4" w:rsidR="006D7C6B" w:rsidRDefault="006D7C6B">
                          <w:r>
                            <w:rPr>
                              <w:noProof/>
                            </w:rPr>
                            <w:drawing>
                              <wp:inline distT="0" distB="0" distL="0" distR="0" wp14:anchorId="1EC79C1F" wp14:editId="2AE81384">
                                <wp:extent cx="7136181" cy="895985"/>
                                <wp:effectExtent l="0" t="0" r="1270" b="5715"/>
                                <wp:docPr id="104480733"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15176" name="Picture 1" descr="A blue and white background&#10;&#10;Description automatically generated"/>
                                        <pic:cNvPicPr/>
                                      </pic:nvPicPr>
                                      <pic:blipFill>
                                        <a:blip r:embed="rId1"/>
                                        <a:stretch>
                                          <a:fillRect/>
                                        </a:stretch>
                                      </pic:blipFill>
                                      <pic:spPr>
                                        <a:xfrm>
                                          <a:off x="0" y="0"/>
                                          <a:ext cx="7357755" cy="923805"/>
                                        </a:xfrm>
                                        <a:prstGeom prst="rect">
                                          <a:avLst/>
                                        </a:prstGeom>
                                      </pic:spPr>
                                    </pic:pic>
                                  </a:graphicData>
                                </a:graphic>
                              </wp:inline>
                            </w:drawing>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6B9C76" id="_x0000_t202" coordsize="21600,21600" o:spt="202" path="m,l,21600r21600,l21600,xe">
              <v:stroke joinstyle="miter"/>
              <v:path gradientshapeok="t" o:connecttype="rect"/>
            </v:shapetype>
            <v:shape id="_x0000_s1029" type="#_x0000_t202" style="position:absolute;margin-left:-54.35pt;margin-top:-28.7pt;width:550.25pt;height:9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" fillcolor="white [3201]" stroked="f" strokeweight=".5pt">
              <v:textbox style="layout-flow:vertical-ideographic">
                <w:txbxContent>
                  <w:p w14:paraId="6ADAED87" w14:textId="3A9C71D4" w:rsidR="006D7C6B" w:rsidRDefault="006D7C6B">
                    <w:r>
                      <w:rPr>
                        <w:noProof/>
                      </w:rPr>
                      <w:drawing>
                        <wp:inline distT="0" distB="0" distL="0" distR="0" wp14:anchorId="1EC79C1F" wp14:editId="2AE81384">
                          <wp:extent cx="7136181" cy="895985"/>
                          <wp:effectExtent l="0" t="0" r="1270" b="5715"/>
                          <wp:docPr id="104480733"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15176" name="Picture 1" descr="A blue and white background&#10;&#10;Description automatically generated"/>
                                  <pic:cNvPicPr/>
                                </pic:nvPicPr>
                                <pic:blipFill>
                                  <a:blip r:embed="rId1"/>
                                  <a:stretch>
                                    <a:fillRect/>
                                  </a:stretch>
                                </pic:blipFill>
                                <pic:spPr>
                                  <a:xfrm>
                                    <a:off x="0" y="0"/>
                                    <a:ext cx="7357755" cy="923805"/>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6E40FE"/>
    <w:multiLevelType w:val="multilevel"/>
    <w:tmpl w:val="2CA03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DB54F9"/>
    <w:multiLevelType w:val="multilevel"/>
    <w:tmpl w:val="452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566F7"/>
    <w:multiLevelType w:val="hybridMultilevel"/>
    <w:tmpl w:val="E512A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4D3191"/>
    <w:multiLevelType w:val="multilevel"/>
    <w:tmpl w:val="A164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471D9"/>
    <w:multiLevelType w:val="multilevel"/>
    <w:tmpl w:val="E43C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380722"/>
    <w:multiLevelType w:val="hybridMultilevel"/>
    <w:tmpl w:val="C582B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BB17AC"/>
    <w:multiLevelType w:val="multilevel"/>
    <w:tmpl w:val="A5DC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D3C52"/>
    <w:multiLevelType w:val="hybridMultilevel"/>
    <w:tmpl w:val="0A748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D343A"/>
    <w:multiLevelType w:val="multilevel"/>
    <w:tmpl w:val="819C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76210"/>
    <w:multiLevelType w:val="hybridMultilevel"/>
    <w:tmpl w:val="695EC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6A666A"/>
    <w:multiLevelType w:val="multilevel"/>
    <w:tmpl w:val="9CC4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AB361A"/>
    <w:multiLevelType w:val="multilevel"/>
    <w:tmpl w:val="6A1E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1466C5"/>
    <w:multiLevelType w:val="multilevel"/>
    <w:tmpl w:val="DB3C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CA33C2"/>
    <w:multiLevelType w:val="multilevel"/>
    <w:tmpl w:val="934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540597">
    <w:abstractNumId w:val="8"/>
  </w:num>
  <w:num w:numId="2" w16cid:durableId="911431807">
    <w:abstractNumId w:val="6"/>
  </w:num>
  <w:num w:numId="3" w16cid:durableId="880631244">
    <w:abstractNumId w:val="5"/>
  </w:num>
  <w:num w:numId="4" w16cid:durableId="1607037808">
    <w:abstractNumId w:val="4"/>
  </w:num>
  <w:num w:numId="5" w16cid:durableId="366610751">
    <w:abstractNumId w:val="7"/>
  </w:num>
  <w:num w:numId="6" w16cid:durableId="948052816">
    <w:abstractNumId w:val="3"/>
  </w:num>
  <w:num w:numId="7" w16cid:durableId="1421369025">
    <w:abstractNumId w:val="2"/>
  </w:num>
  <w:num w:numId="8" w16cid:durableId="237059220">
    <w:abstractNumId w:val="1"/>
  </w:num>
  <w:num w:numId="9" w16cid:durableId="841165492">
    <w:abstractNumId w:val="0"/>
  </w:num>
  <w:num w:numId="10" w16cid:durableId="723530275">
    <w:abstractNumId w:val="14"/>
  </w:num>
  <w:num w:numId="11" w16cid:durableId="1354108041">
    <w:abstractNumId w:val="9"/>
  </w:num>
  <w:num w:numId="12" w16cid:durableId="362560872">
    <w:abstractNumId w:val="12"/>
  </w:num>
  <w:num w:numId="13" w16cid:durableId="310907627">
    <w:abstractNumId w:val="13"/>
  </w:num>
  <w:num w:numId="14" w16cid:durableId="1764106766">
    <w:abstractNumId w:val="21"/>
  </w:num>
  <w:num w:numId="15" w16cid:durableId="580606664">
    <w:abstractNumId w:val="15"/>
  </w:num>
  <w:num w:numId="16" w16cid:durableId="820924142">
    <w:abstractNumId w:val="22"/>
  </w:num>
  <w:num w:numId="17" w16cid:durableId="1786802543">
    <w:abstractNumId w:val="17"/>
  </w:num>
  <w:num w:numId="18" w16cid:durableId="867568155">
    <w:abstractNumId w:val="10"/>
  </w:num>
  <w:num w:numId="19" w16cid:durableId="858081439">
    <w:abstractNumId w:val="19"/>
  </w:num>
  <w:num w:numId="20" w16cid:durableId="1298292516">
    <w:abstractNumId w:val="20"/>
  </w:num>
  <w:num w:numId="21" w16cid:durableId="637488837">
    <w:abstractNumId w:val="16"/>
  </w:num>
  <w:num w:numId="22" w16cid:durableId="1786269216">
    <w:abstractNumId w:val="11"/>
  </w:num>
  <w:num w:numId="23" w16cid:durableId="13493279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26A"/>
    <w:rsid w:val="00034616"/>
    <w:rsid w:val="0006063C"/>
    <w:rsid w:val="000B0DFE"/>
    <w:rsid w:val="001049E6"/>
    <w:rsid w:val="0015074B"/>
    <w:rsid w:val="00280FCC"/>
    <w:rsid w:val="0029639D"/>
    <w:rsid w:val="002A74EF"/>
    <w:rsid w:val="00326F90"/>
    <w:rsid w:val="003508D2"/>
    <w:rsid w:val="003F1069"/>
    <w:rsid w:val="00433F04"/>
    <w:rsid w:val="0044351E"/>
    <w:rsid w:val="005148D0"/>
    <w:rsid w:val="005B462B"/>
    <w:rsid w:val="005F6DEB"/>
    <w:rsid w:val="006069B4"/>
    <w:rsid w:val="006D7C6B"/>
    <w:rsid w:val="00887A26"/>
    <w:rsid w:val="008A17CA"/>
    <w:rsid w:val="008E2208"/>
    <w:rsid w:val="009276DE"/>
    <w:rsid w:val="00952B9B"/>
    <w:rsid w:val="00A06209"/>
    <w:rsid w:val="00A16E44"/>
    <w:rsid w:val="00A26366"/>
    <w:rsid w:val="00A767F7"/>
    <w:rsid w:val="00A77AB5"/>
    <w:rsid w:val="00AA1D8D"/>
    <w:rsid w:val="00AB6C8B"/>
    <w:rsid w:val="00B116A7"/>
    <w:rsid w:val="00B47730"/>
    <w:rsid w:val="00BB1D54"/>
    <w:rsid w:val="00C05927"/>
    <w:rsid w:val="00C33335"/>
    <w:rsid w:val="00CB0664"/>
    <w:rsid w:val="00CC70D2"/>
    <w:rsid w:val="00D205EB"/>
    <w:rsid w:val="00D43D07"/>
    <w:rsid w:val="00D66195"/>
    <w:rsid w:val="00DC4AC1"/>
    <w:rsid w:val="00DE52B5"/>
    <w:rsid w:val="00E44EFC"/>
    <w:rsid w:val="00EF7031"/>
    <w:rsid w:val="00F7328C"/>
    <w:rsid w:val="00FA5B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35046D"/>
  <w14:defaultImageDpi w14:val="300"/>
  <w15:docId w15:val="{0368719E-1D84-1F48-A992-4CE0FBA6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9276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367">
      <w:bodyDiv w:val="1"/>
      <w:marLeft w:val="0"/>
      <w:marRight w:val="0"/>
      <w:marTop w:val="0"/>
      <w:marBottom w:val="0"/>
      <w:divBdr>
        <w:top w:val="none" w:sz="0" w:space="0" w:color="auto"/>
        <w:left w:val="none" w:sz="0" w:space="0" w:color="auto"/>
        <w:bottom w:val="none" w:sz="0" w:space="0" w:color="auto"/>
        <w:right w:val="none" w:sz="0" w:space="0" w:color="auto"/>
      </w:divBdr>
      <w:divsChild>
        <w:div w:id="1003893884">
          <w:marLeft w:val="0"/>
          <w:marRight w:val="0"/>
          <w:marTop w:val="0"/>
          <w:marBottom w:val="0"/>
          <w:divBdr>
            <w:top w:val="none" w:sz="0" w:space="0" w:color="auto"/>
            <w:left w:val="none" w:sz="0" w:space="0" w:color="auto"/>
            <w:bottom w:val="none" w:sz="0" w:space="0" w:color="auto"/>
            <w:right w:val="none" w:sz="0" w:space="0" w:color="auto"/>
          </w:divBdr>
          <w:divsChild>
            <w:div w:id="680622280">
              <w:marLeft w:val="0"/>
              <w:marRight w:val="0"/>
              <w:marTop w:val="0"/>
              <w:marBottom w:val="0"/>
              <w:divBdr>
                <w:top w:val="none" w:sz="0" w:space="0" w:color="auto"/>
                <w:left w:val="none" w:sz="0" w:space="0" w:color="auto"/>
                <w:bottom w:val="none" w:sz="0" w:space="0" w:color="auto"/>
                <w:right w:val="none" w:sz="0" w:space="0" w:color="auto"/>
              </w:divBdr>
              <w:divsChild>
                <w:div w:id="11434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671">
      <w:bodyDiv w:val="1"/>
      <w:marLeft w:val="0"/>
      <w:marRight w:val="0"/>
      <w:marTop w:val="0"/>
      <w:marBottom w:val="0"/>
      <w:divBdr>
        <w:top w:val="none" w:sz="0" w:space="0" w:color="auto"/>
        <w:left w:val="none" w:sz="0" w:space="0" w:color="auto"/>
        <w:bottom w:val="none" w:sz="0" w:space="0" w:color="auto"/>
        <w:right w:val="none" w:sz="0" w:space="0" w:color="auto"/>
      </w:divBdr>
      <w:divsChild>
        <w:div w:id="1427535030">
          <w:marLeft w:val="0"/>
          <w:marRight w:val="0"/>
          <w:marTop w:val="0"/>
          <w:marBottom w:val="0"/>
          <w:divBdr>
            <w:top w:val="none" w:sz="0" w:space="0" w:color="auto"/>
            <w:left w:val="none" w:sz="0" w:space="0" w:color="auto"/>
            <w:bottom w:val="none" w:sz="0" w:space="0" w:color="auto"/>
            <w:right w:val="none" w:sz="0" w:space="0" w:color="auto"/>
          </w:divBdr>
          <w:divsChild>
            <w:div w:id="753479132">
              <w:marLeft w:val="0"/>
              <w:marRight w:val="0"/>
              <w:marTop w:val="0"/>
              <w:marBottom w:val="0"/>
              <w:divBdr>
                <w:top w:val="none" w:sz="0" w:space="0" w:color="auto"/>
                <w:left w:val="none" w:sz="0" w:space="0" w:color="auto"/>
                <w:bottom w:val="none" w:sz="0" w:space="0" w:color="auto"/>
                <w:right w:val="none" w:sz="0" w:space="0" w:color="auto"/>
              </w:divBdr>
              <w:divsChild>
                <w:div w:id="20645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999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50">
          <w:marLeft w:val="0"/>
          <w:marRight w:val="0"/>
          <w:marTop w:val="0"/>
          <w:marBottom w:val="0"/>
          <w:divBdr>
            <w:top w:val="none" w:sz="0" w:space="0" w:color="auto"/>
            <w:left w:val="none" w:sz="0" w:space="0" w:color="auto"/>
            <w:bottom w:val="none" w:sz="0" w:space="0" w:color="auto"/>
            <w:right w:val="none" w:sz="0" w:space="0" w:color="auto"/>
          </w:divBdr>
          <w:divsChild>
            <w:div w:id="338972322">
              <w:marLeft w:val="0"/>
              <w:marRight w:val="0"/>
              <w:marTop w:val="0"/>
              <w:marBottom w:val="0"/>
              <w:divBdr>
                <w:top w:val="none" w:sz="0" w:space="0" w:color="auto"/>
                <w:left w:val="none" w:sz="0" w:space="0" w:color="auto"/>
                <w:bottom w:val="none" w:sz="0" w:space="0" w:color="auto"/>
                <w:right w:val="none" w:sz="0" w:space="0" w:color="auto"/>
              </w:divBdr>
              <w:divsChild>
                <w:div w:id="6083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112504">
      <w:bodyDiv w:val="1"/>
      <w:marLeft w:val="0"/>
      <w:marRight w:val="0"/>
      <w:marTop w:val="0"/>
      <w:marBottom w:val="0"/>
      <w:divBdr>
        <w:top w:val="none" w:sz="0" w:space="0" w:color="auto"/>
        <w:left w:val="none" w:sz="0" w:space="0" w:color="auto"/>
        <w:bottom w:val="none" w:sz="0" w:space="0" w:color="auto"/>
        <w:right w:val="none" w:sz="0" w:space="0" w:color="auto"/>
      </w:divBdr>
    </w:div>
    <w:div w:id="245650853">
      <w:bodyDiv w:val="1"/>
      <w:marLeft w:val="0"/>
      <w:marRight w:val="0"/>
      <w:marTop w:val="0"/>
      <w:marBottom w:val="0"/>
      <w:divBdr>
        <w:top w:val="none" w:sz="0" w:space="0" w:color="auto"/>
        <w:left w:val="none" w:sz="0" w:space="0" w:color="auto"/>
        <w:bottom w:val="none" w:sz="0" w:space="0" w:color="auto"/>
        <w:right w:val="none" w:sz="0" w:space="0" w:color="auto"/>
      </w:divBdr>
      <w:divsChild>
        <w:div w:id="2093579046">
          <w:marLeft w:val="0"/>
          <w:marRight w:val="0"/>
          <w:marTop w:val="0"/>
          <w:marBottom w:val="0"/>
          <w:divBdr>
            <w:top w:val="none" w:sz="0" w:space="0" w:color="auto"/>
            <w:left w:val="none" w:sz="0" w:space="0" w:color="auto"/>
            <w:bottom w:val="none" w:sz="0" w:space="0" w:color="auto"/>
            <w:right w:val="none" w:sz="0" w:space="0" w:color="auto"/>
          </w:divBdr>
          <w:divsChild>
            <w:div w:id="1791195051">
              <w:marLeft w:val="0"/>
              <w:marRight w:val="0"/>
              <w:marTop w:val="0"/>
              <w:marBottom w:val="0"/>
              <w:divBdr>
                <w:top w:val="none" w:sz="0" w:space="0" w:color="auto"/>
                <w:left w:val="none" w:sz="0" w:space="0" w:color="auto"/>
                <w:bottom w:val="none" w:sz="0" w:space="0" w:color="auto"/>
                <w:right w:val="none" w:sz="0" w:space="0" w:color="auto"/>
              </w:divBdr>
              <w:divsChild>
                <w:div w:id="11410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439">
      <w:bodyDiv w:val="1"/>
      <w:marLeft w:val="0"/>
      <w:marRight w:val="0"/>
      <w:marTop w:val="0"/>
      <w:marBottom w:val="0"/>
      <w:divBdr>
        <w:top w:val="none" w:sz="0" w:space="0" w:color="auto"/>
        <w:left w:val="none" w:sz="0" w:space="0" w:color="auto"/>
        <w:bottom w:val="none" w:sz="0" w:space="0" w:color="auto"/>
        <w:right w:val="none" w:sz="0" w:space="0" w:color="auto"/>
      </w:divBdr>
      <w:divsChild>
        <w:div w:id="1832213431">
          <w:marLeft w:val="0"/>
          <w:marRight w:val="0"/>
          <w:marTop w:val="0"/>
          <w:marBottom w:val="0"/>
          <w:divBdr>
            <w:top w:val="none" w:sz="0" w:space="0" w:color="auto"/>
            <w:left w:val="none" w:sz="0" w:space="0" w:color="auto"/>
            <w:bottom w:val="none" w:sz="0" w:space="0" w:color="auto"/>
            <w:right w:val="none" w:sz="0" w:space="0" w:color="auto"/>
          </w:divBdr>
          <w:divsChild>
            <w:div w:id="494686430">
              <w:marLeft w:val="0"/>
              <w:marRight w:val="0"/>
              <w:marTop w:val="0"/>
              <w:marBottom w:val="0"/>
              <w:divBdr>
                <w:top w:val="none" w:sz="0" w:space="0" w:color="auto"/>
                <w:left w:val="none" w:sz="0" w:space="0" w:color="auto"/>
                <w:bottom w:val="none" w:sz="0" w:space="0" w:color="auto"/>
                <w:right w:val="none" w:sz="0" w:space="0" w:color="auto"/>
              </w:divBdr>
              <w:divsChild>
                <w:div w:id="14368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9996">
      <w:bodyDiv w:val="1"/>
      <w:marLeft w:val="0"/>
      <w:marRight w:val="0"/>
      <w:marTop w:val="0"/>
      <w:marBottom w:val="0"/>
      <w:divBdr>
        <w:top w:val="none" w:sz="0" w:space="0" w:color="auto"/>
        <w:left w:val="none" w:sz="0" w:space="0" w:color="auto"/>
        <w:bottom w:val="none" w:sz="0" w:space="0" w:color="auto"/>
        <w:right w:val="none" w:sz="0" w:space="0" w:color="auto"/>
      </w:divBdr>
    </w:div>
    <w:div w:id="453254491">
      <w:bodyDiv w:val="1"/>
      <w:marLeft w:val="0"/>
      <w:marRight w:val="0"/>
      <w:marTop w:val="0"/>
      <w:marBottom w:val="0"/>
      <w:divBdr>
        <w:top w:val="none" w:sz="0" w:space="0" w:color="auto"/>
        <w:left w:val="none" w:sz="0" w:space="0" w:color="auto"/>
        <w:bottom w:val="none" w:sz="0" w:space="0" w:color="auto"/>
        <w:right w:val="none" w:sz="0" w:space="0" w:color="auto"/>
      </w:divBdr>
      <w:divsChild>
        <w:div w:id="1534876399">
          <w:marLeft w:val="0"/>
          <w:marRight w:val="0"/>
          <w:marTop w:val="0"/>
          <w:marBottom w:val="0"/>
          <w:divBdr>
            <w:top w:val="none" w:sz="0" w:space="0" w:color="auto"/>
            <w:left w:val="none" w:sz="0" w:space="0" w:color="auto"/>
            <w:bottom w:val="none" w:sz="0" w:space="0" w:color="auto"/>
            <w:right w:val="none" w:sz="0" w:space="0" w:color="auto"/>
          </w:divBdr>
          <w:divsChild>
            <w:div w:id="2082091841">
              <w:marLeft w:val="0"/>
              <w:marRight w:val="0"/>
              <w:marTop w:val="0"/>
              <w:marBottom w:val="0"/>
              <w:divBdr>
                <w:top w:val="none" w:sz="0" w:space="0" w:color="auto"/>
                <w:left w:val="none" w:sz="0" w:space="0" w:color="auto"/>
                <w:bottom w:val="none" w:sz="0" w:space="0" w:color="auto"/>
                <w:right w:val="none" w:sz="0" w:space="0" w:color="auto"/>
              </w:divBdr>
              <w:divsChild>
                <w:div w:id="20878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5708">
      <w:bodyDiv w:val="1"/>
      <w:marLeft w:val="0"/>
      <w:marRight w:val="0"/>
      <w:marTop w:val="0"/>
      <w:marBottom w:val="0"/>
      <w:divBdr>
        <w:top w:val="none" w:sz="0" w:space="0" w:color="auto"/>
        <w:left w:val="none" w:sz="0" w:space="0" w:color="auto"/>
        <w:bottom w:val="none" w:sz="0" w:space="0" w:color="auto"/>
        <w:right w:val="none" w:sz="0" w:space="0" w:color="auto"/>
      </w:divBdr>
      <w:divsChild>
        <w:div w:id="375205248">
          <w:marLeft w:val="0"/>
          <w:marRight w:val="0"/>
          <w:marTop w:val="0"/>
          <w:marBottom w:val="0"/>
          <w:divBdr>
            <w:top w:val="none" w:sz="0" w:space="0" w:color="auto"/>
            <w:left w:val="none" w:sz="0" w:space="0" w:color="auto"/>
            <w:bottom w:val="none" w:sz="0" w:space="0" w:color="auto"/>
            <w:right w:val="none" w:sz="0" w:space="0" w:color="auto"/>
          </w:divBdr>
          <w:divsChild>
            <w:div w:id="136730823">
              <w:marLeft w:val="0"/>
              <w:marRight w:val="0"/>
              <w:marTop w:val="0"/>
              <w:marBottom w:val="0"/>
              <w:divBdr>
                <w:top w:val="none" w:sz="0" w:space="0" w:color="auto"/>
                <w:left w:val="none" w:sz="0" w:space="0" w:color="auto"/>
                <w:bottom w:val="none" w:sz="0" w:space="0" w:color="auto"/>
                <w:right w:val="none" w:sz="0" w:space="0" w:color="auto"/>
              </w:divBdr>
              <w:divsChild>
                <w:div w:id="1390693325">
                  <w:marLeft w:val="0"/>
                  <w:marRight w:val="0"/>
                  <w:marTop w:val="0"/>
                  <w:marBottom w:val="0"/>
                  <w:divBdr>
                    <w:top w:val="none" w:sz="0" w:space="0" w:color="auto"/>
                    <w:left w:val="none" w:sz="0" w:space="0" w:color="auto"/>
                    <w:bottom w:val="none" w:sz="0" w:space="0" w:color="auto"/>
                    <w:right w:val="none" w:sz="0" w:space="0" w:color="auto"/>
                  </w:divBdr>
                </w:div>
              </w:divsChild>
            </w:div>
            <w:div w:id="1607351391">
              <w:marLeft w:val="0"/>
              <w:marRight w:val="0"/>
              <w:marTop w:val="0"/>
              <w:marBottom w:val="0"/>
              <w:divBdr>
                <w:top w:val="none" w:sz="0" w:space="0" w:color="auto"/>
                <w:left w:val="none" w:sz="0" w:space="0" w:color="auto"/>
                <w:bottom w:val="none" w:sz="0" w:space="0" w:color="auto"/>
                <w:right w:val="none" w:sz="0" w:space="0" w:color="auto"/>
              </w:divBdr>
              <w:divsChild>
                <w:div w:id="1693922812">
                  <w:marLeft w:val="0"/>
                  <w:marRight w:val="0"/>
                  <w:marTop w:val="0"/>
                  <w:marBottom w:val="0"/>
                  <w:divBdr>
                    <w:top w:val="none" w:sz="0" w:space="0" w:color="auto"/>
                    <w:left w:val="none" w:sz="0" w:space="0" w:color="auto"/>
                    <w:bottom w:val="none" w:sz="0" w:space="0" w:color="auto"/>
                    <w:right w:val="none" w:sz="0" w:space="0" w:color="auto"/>
                  </w:divBdr>
                </w:div>
                <w:div w:id="2153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9487">
      <w:bodyDiv w:val="1"/>
      <w:marLeft w:val="0"/>
      <w:marRight w:val="0"/>
      <w:marTop w:val="0"/>
      <w:marBottom w:val="0"/>
      <w:divBdr>
        <w:top w:val="none" w:sz="0" w:space="0" w:color="auto"/>
        <w:left w:val="none" w:sz="0" w:space="0" w:color="auto"/>
        <w:bottom w:val="none" w:sz="0" w:space="0" w:color="auto"/>
        <w:right w:val="none" w:sz="0" w:space="0" w:color="auto"/>
      </w:divBdr>
      <w:divsChild>
        <w:div w:id="1175339173">
          <w:marLeft w:val="0"/>
          <w:marRight w:val="0"/>
          <w:marTop w:val="0"/>
          <w:marBottom w:val="0"/>
          <w:divBdr>
            <w:top w:val="none" w:sz="0" w:space="0" w:color="auto"/>
            <w:left w:val="none" w:sz="0" w:space="0" w:color="auto"/>
            <w:bottom w:val="none" w:sz="0" w:space="0" w:color="auto"/>
            <w:right w:val="none" w:sz="0" w:space="0" w:color="auto"/>
          </w:divBdr>
          <w:divsChild>
            <w:div w:id="384574375">
              <w:marLeft w:val="0"/>
              <w:marRight w:val="0"/>
              <w:marTop w:val="0"/>
              <w:marBottom w:val="0"/>
              <w:divBdr>
                <w:top w:val="none" w:sz="0" w:space="0" w:color="auto"/>
                <w:left w:val="none" w:sz="0" w:space="0" w:color="auto"/>
                <w:bottom w:val="none" w:sz="0" w:space="0" w:color="auto"/>
                <w:right w:val="none" w:sz="0" w:space="0" w:color="auto"/>
              </w:divBdr>
              <w:divsChild>
                <w:div w:id="21400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60916">
      <w:bodyDiv w:val="1"/>
      <w:marLeft w:val="0"/>
      <w:marRight w:val="0"/>
      <w:marTop w:val="0"/>
      <w:marBottom w:val="0"/>
      <w:divBdr>
        <w:top w:val="none" w:sz="0" w:space="0" w:color="auto"/>
        <w:left w:val="none" w:sz="0" w:space="0" w:color="auto"/>
        <w:bottom w:val="none" w:sz="0" w:space="0" w:color="auto"/>
        <w:right w:val="none" w:sz="0" w:space="0" w:color="auto"/>
      </w:divBdr>
      <w:divsChild>
        <w:div w:id="819931360">
          <w:marLeft w:val="0"/>
          <w:marRight w:val="0"/>
          <w:marTop w:val="0"/>
          <w:marBottom w:val="0"/>
          <w:divBdr>
            <w:top w:val="none" w:sz="0" w:space="0" w:color="auto"/>
            <w:left w:val="none" w:sz="0" w:space="0" w:color="auto"/>
            <w:bottom w:val="none" w:sz="0" w:space="0" w:color="auto"/>
            <w:right w:val="none" w:sz="0" w:space="0" w:color="auto"/>
          </w:divBdr>
          <w:divsChild>
            <w:div w:id="1646163097">
              <w:marLeft w:val="0"/>
              <w:marRight w:val="0"/>
              <w:marTop w:val="0"/>
              <w:marBottom w:val="0"/>
              <w:divBdr>
                <w:top w:val="none" w:sz="0" w:space="0" w:color="auto"/>
                <w:left w:val="none" w:sz="0" w:space="0" w:color="auto"/>
                <w:bottom w:val="none" w:sz="0" w:space="0" w:color="auto"/>
                <w:right w:val="none" w:sz="0" w:space="0" w:color="auto"/>
              </w:divBdr>
              <w:divsChild>
                <w:div w:id="10538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13379">
      <w:bodyDiv w:val="1"/>
      <w:marLeft w:val="0"/>
      <w:marRight w:val="0"/>
      <w:marTop w:val="0"/>
      <w:marBottom w:val="0"/>
      <w:divBdr>
        <w:top w:val="none" w:sz="0" w:space="0" w:color="auto"/>
        <w:left w:val="none" w:sz="0" w:space="0" w:color="auto"/>
        <w:bottom w:val="none" w:sz="0" w:space="0" w:color="auto"/>
        <w:right w:val="none" w:sz="0" w:space="0" w:color="auto"/>
      </w:divBdr>
      <w:divsChild>
        <w:div w:id="1039017327">
          <w:marLeft w:val="0"/>
          <w:marRight w:val="0"/>
          <w:marTop w:val="0"/>
          <w:marBottom w:val="0"/>
          <w:divBdr>
            <w:top w:val="none" w:sz="0" w:space="0" w:color="auto"/>
            <w:left w:val="none" w:sz="0" w:space="0" w:color="auto"/>
            <w:bottom w:val="none" w:sz="0" w:space="0" w:color="auto"/>
            <w:right w:val="none" w:sz="0" w:space="0" w:color="auto"/>
          </w:divBdr>
          <w:divsChild>
            <w:div w:id="757755947">
              <w:marLeft w:val="0"/>
              <w:marRight w:val="0"/>
              <w:marTop w:val="0"/>
              <w:marBottom w:val="0"/>
              <w:divBdr>
                <w:top w:val="none" w:sz="0" w:space="0" w:color="auto"/>
                <w:left w:val="none" w:sz="0" w:space="0" w:color="auto"/>
                <w:bottom w:val="none" w:sz="0" w:space="0" w:color="auto"/>
                <w:right w:val="none" w:sz="0" w:space="0" w:color="auto"/>
              </w:divBdr>
              <w:divsChild>
                <w:div w:id="207768639">
                  <w:marLeft w:val="0"/>
                  <w:marRight w:val="0"/>
                  <w:marTop w:val="0"/>
                  <w:marBottom w:val="0"/>
                  <w:divBdr>
                    <w:top w:val="none" w:sz="0" w:space="0" w:color="auto"/>
                    <w:left w:val="none" w:sz="0" w:space="0" w:color="auto"/>
                    <w:bottom w:val="none" w:sz="0" w:space="0" w:color="auto"/>
                    <w:right w:val="none" w:sz="0" w:space="0" w:color="auto"/>
                  </w:divBdr>
                  <w:divsChild>
                    <w:div w:id="377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660916">
      <w:bodyDiv w:val="1"/>
      <w:marLeft w:val="0"/>
      <w:marRight w:val="0"/>
      <w:marTop w:val="0"/>
      <w:marBottom w:val="0"/>
      <w:divBdr>
        <w:top w:val="none" w:sz="0" w:space="0" w:color="auto"/>
        <w:left w:val="none" w:sz="0" w:space="0" w:color="auto"/>
        <w:bottom w:val="none" w:sz="0" w:space="0" w:color="auto"/>
        <w:right w:val="none" w:sz="0" w:space="0" w:color="auto"/>
      </w:divBdr>
    </w:div>
    <w:div w:id="959532356">
      <w:bodyDiv w:val="1"/>
      <w:marLeft w:val="0"/>
      <w:marRight w:val="0"/>
      <w:marTop w:val="0"/>
      <w:marBottom w:val="0"/>
      <w:divBdr>
        <w:top w:val="none" w:sz="0" w:space="0" w:color="auto"/>
        <w:left w:val="none" w:sz="0" w:space="0" w:color="auto"/>
        <w:bottom w:val="none" w:sz="0" w:space="0" w:color="auto"/>
        <w:right w:val="none" w:sz="0" w:space="0" w:color="auto"/>
      </w:divBdr>
    </w:div>
    <w:div w:id="1074888198">
      <w:bodyDiv w:val="1"/>
      <w:marLeft w:val="0"/>
      <w:marRight w:val="0"/>
      <w:marTop w:val="0"/>
      <w:marBottom w:val="0"/>
      <w:divBdr>
        <w:top w:val="none" w:sz="0" w:space="0" w:color="auto"/>
        <w:left w:val="none" w:sz="0" w:space="0" w:color="auto"/>
        <w:bottom w:val="none" w:sz="0" w:space="0" w:color="auto"/>
        <w:right w:val="none" w:sz="0" w:space="0" w:color="auto"/>
      </w:divBdr>
    </w:div>
    <w:div w:id="1338920882">
      <w:bodyDiv w:val="1"/>
      <w:marLeft w:val="0"/>
      <w:marRight w:val="0"/>
      <w:marTop w:val="0"/>
      <w:marBottom w:val="0"/>
      <w:divBdr>
        <w:top w:val="none" w:sz="0" w:space="0" w:color="auto"/>
        <w:left w:val="none" w:sz="0" w:space="0" w:color="auto"/>
        <w:bottom w:val="none" w:sz="0" w:space="0" w:color="auto"/>
        <w:right w:val="none" w:sz="0" w:space="0" w:color="auto"/>
      </w:divBdr>
      <w:divsChild>
        <w:div w:id="2116632139">
          <w:marLeft w:val="0"/>
          <w:marRight w:val="0"/>
          <w:marTop w:val="0"/>
          <w:marBottom w:val="0"/>
          <w:divBdr>
            <w:top w:val="none" w:sz="0" w:space="0" w:color="auto"/>
            <w:left w:val="none" w:sz="0" w:space="0" w:color="auto"/>
            <w:bottom w:val="none" w:sz="0" w:space="0" w:color="auto"/>
            <w:right w:val="none" w:sz="0" w:space="0" w:color="auto"/>
          </w:divBdr>
          <w:divsChild>
            <w:div w:id="2076513081">
              <w:marLeft w:val="0"/>
              <w:marRight w:val="0"/>
              <w:marTop w:val="0"/>
              <w:marBottom w:val="0"/>
              <w:divBdr>
                <w:top w:val="none" w:sz="0" w:space="0" w:color="auto"/>
                <w:left w:val="none" w:sz="0" w:space="0" w:color="auto"/>
                <w:bottom w:val="none" w:sz="0" w:space="0" w:color="auto"/>
                <w:right w:val="none" w:sz="0" w:space="0" w:color="auto"/>
              </w:divBdr>
              <w:divsChild>
                <w:div w:id="8320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1328">
      <w:bodyDiv w:val="1"/>
      <w:marLeft w:val="0"/>
      <w:marRight w:val="0"/>
      <w:marTop w:val="0"/>
      <w:marBottom w:val="0"/>
      <w:divBdr>
        <w:top w:val="none" w:sz="0" w:space="0" w:color="auto"/>
        <w:left w:val="none" w:sz="0" w:space="0" w:color="auto"/>
        <w:bottom w:val="none" w:sz="0" w:space="0" w:color="auto"/>
        <w:right w:val="none" w:sz="0" w:space="0" w:color="auto"/>
      </w:divBdr>
      <w:divsChild>
        <w:div w:id="1133519269">
          <w:marLeft w:val="0"/>
          <w:marRight w:val="0"/>
          <w:marTop w:val="0"/>
          <w:marBottom w:val="0"/>
          <w:divBdr>
            <w:top w:val="none" w:sz="0" w:space="0" w:color="auto"/>
            <w:left w:val="none" w:sz="0" w:space="0" w:color="auto"/>
            <w:bottom w:val="none" w:sz="0" w:space="0" w:color="auto"/>
            <w:right w:val="none" w:sz="0" w:space="0" w:color="auto"/>
          </w:divBdr>
          <w:divsChild>
            <w:div w:id="1130854917">
              <w:marLeft w:val="0"/>
              <w:marRight w:val="0"/>
              <w:marTop w:val="0"/>
              <w:marBottom w:val="0"/>
              <w:divBdr>
                <w:top w:val="none" w:sz="0" w:space="0" w:color="auto"/>
                <w:left w:val="none" w:sz="0" w:space="0" w:color="auto"/>
                <w:bottom w:val="none" w:sz="0" w:space="0" w:color="auto"/>
                <w:right w:val="none" w:sz="0" w:space="0" w:color="auto"/>
              </w:divBdr>
              <w:divsChild>
                <w:div w:id="136783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30763">
      <w:bodyDiv w:val="1"/>
      <w:marLeft w:val="0"/>
      <w:marRight w:val="0"/>
      <w:marTop w:val="0"/>
      <w:marBottom w:val="0"/>
      <w:divBdr>
        <w:top w:val="none" w:sz="0" w:space="0" w:color="auto"/>
        <w:left w:val="none" w:sz="0" w:space="0" w:color="auto"/>
        <w:bottom w:val="none" w:sz="0" w:space="0" w:color="auto"/>
        <w:right w:val="none" w:sz="0" w:space="0" w:color="auto"/>
      </w:divBdr>
      <w:divsChild>
        <w:div w:id="918517477">
          <w:marLeft w:val="0"/>
          <w:marRight w:val="0"/>
          <w:marTop w:val="0"/>
          <w:marBottom w:val="0"/>
          <w:divBdr>
            <w:top w:val="none" w:sz="0" w:space="0" w:color="auto"/>
            <w:left w:val="none" w:sz="0" w:space="0" w:color="auto"/>
            <w:bottom w:val="none" w:sz="0" w:space="0" w:color="auto"/>
            <w:right w:val="none" w:sz="0" w:space="0" w:color="auto"/>
          </w:divBdr>
          <w:divsChild>
            <w:div w:id="2039162907">
              <w:marLeft w:val="0"/>
              <w:marRight w:val="0"/>
              <w:marTop w:val="0"/>
              <w:marBottom w:val="0"/>
              <w:divBdr>
                <w:top w:val="none" w:sz="0" w:space="0" w:color="auto"/>
                <w:left w:val="none" w:sz="0" w:space="0" w:color="auto"/>
                <w:bottom w:val="none" w:sz="0" w:space="0" w:color="auto"/>
                <w:right w:val="none" w:sz="0" w:space="0" w:color="auto"/>
              </w:divBdr>
              <w:divsChild>
                <w:div w:id="19987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4393">
      <w:bodyDiv w:val="1"/>
      <w:marLeft w:val="0"/>
      <w:marRight w:val="0"/>
      <w:marTop w:val="0"/>
      <w:marBottom w:val="0"/>
      <w:divBdr>
        <w:top w:val="none" w:sz="0" w:space="0" w:color="auto"/>
        <w:left w:val="none" w:sz="0" w:space="0" w:color="auto"/>
        <w:bottom w:val="none" w:sz="0" w:space="0" w:color="auto"/>
        <w:right w:val="none" w:sz="0" w:space="0" w:color="auto"/>
      </w:divBdr>
      <w:divsChild>
        <w:div w:id="853690680">
          <w:marLeft w:val="0"/>
          <w:marRight w:val="0"/>
          <w:marTop w:val="0"/>
          <w:marBottom w:val="0"/>
          <w:divBdr>
            <w:top w:val="none" w:sz="0" w:space="0" w:color="auto"/>
            <w:left w:val="none" w:sz="0" w:space="0" w:color="auto"/>
            <w:bottom w:val="none" w:sz="0" w:space="0" w:color="auto"/>
            <w:right w:val="none" w:sz="0" w:space="0" w:color="auto"/>
          </w:divBdr>
          <w:divsChild>
            <w:div w:id="1985692872">
              <w:marLeft w:val="0"/>
              <w:marRight w:val="0"/>
              <w:marTop w:val="0"/>
              <w:marBottom w:val="0"/>
              <w:divBdr>
                <w:top w:val="none" w:sz="0" w:space="0" w:color="auto"/>
                <w:left w:val="none" w:sz="0" w:space="0" w:color="auto"/>
                <w:bottom w:val="none" w:sz="0" w:space="0" w:color="auto"/>
                <w:right w:val="none" w:sz="0" w:space="0" w:color="auto"/>
              </w:divBdr>
              <w:divsChild>
                <w:div w:id="602961810">
                  <w:marLeft w:val="0"/>
                  <w:marRight w:val="0"/>
                  <w:marTop w:val="0"/>
                  <w:marBottom w:val="0"/>
                  <w:divBdr>
                    <w:top w:val="none" w:sz="0" w:space="0" w:color="auto"/>
                    <w:left w:val="none" w:sz="0" w:space="0" w:color="auto"/>
                    <w:bottom w:val="none" w:sz="0" w:space="0" w:color="auto"/>
                    <w:right w:val="none" w:sz="0" w:space="0" w:color="auto"/>
                  </w:divBdr>
                </w:div>
                <w:div w:id="1471246524">
                  <w:marLeft w:val="0"/>
                  <w:marRight w:val="0"/>
                  <w:marTop w:val="0"/>
                  <w:marBottom w:val="0"/>
                  <w:divBdr>
                    <w:top w:val="none" w:sz="0" w:space="0" w:color="auto"/>
                    <w:left w:val="none" w:sz="0" w:space="0" w:color="auto"/>
                    <w:bottom w:val="none" w:sz="0" w:space="0" w:color="auto"/>
                    <w:right w:val="none" w:sz="0" w:space="0" w:color="auto"/>
                  </w:divBdr>
                </w:div>
              </w:divsChild>
            </w:div>
            <w:div w:id="1829856740">
              <w:marLeft w:val="0"/>
              <w:marRight w:val="0"/>
              <w:marTop w:val="0"/>
              <w:marBottom w:val="0"/>
              <w:divBdr>
                <w:top w:val="none" w:sz="0" w:space="0" w:color="auto"/>
                <w:left w:val="none" w:sz="0" w:space="0" w:color="auto"/>
                <w:bottom w:val="none" w:sz="0" w:space="0" w:color="auto"/>
                <w:right w:val="none" w:sz="0" w:space="0" w:color="auto"/>
              </w:divBdr>
              <w:divsChild>
                <w:div w:id="1081290460">
                  <w:marLeft w:val="0"/>
                  <w:marRight w:val="0"/>
                  <w:marTop w:val="0"/>
                  <w:marBottom w:val="0"/>
                  <w:divBdr>
                    <w:top w:val="none" w:sz="0" w:space="0" w:color="auto"/>
                    <w:left w:val="none" w:sz="0" w:space="0" w:color="auto"/>
                    <w:bottom w:val="none" w:sz="0" w:space="0" w:color="auto"/>
                    <w:right w:val="none" w:sz="0" w:space="0" w:color="auto"/>
                  </w:divBdr>
                </w:div>
                <w:div w:id="1018965705">
                  <w:marLeft w:val="0"/>
                  <w:marRight w:val="0"/>
                  <w:marTop w:val="0"/>
                  <w:marBottom w:val="0"/>
                  <w:divBdr>
                    <w:top w:val="none" w:sz="0" w:space="0" w:color="auto"/>
                    <w:left w:val="none" w:sz="0" w:space="0" w:color="auto"/>
                    <w:bottom w:val="none" w:sz="0" w:space="0" w:color="auto"/>
                    <w:right w:val="none" w:sz="0" w:space="0" w:color="auto"/>
                  </w:divBdr>
                </w:div>
              </w:divsChild>
            </w:div>
            <w:div w:id="938560792">
              <w:marLeft w:val="0"/>
              <w:marRight w:val="0"/>
              <w:marTop w:val="0"/>
              <w:marBottom w:val="0"/>
              <w:divBdr>
                <w:top w:val="none" w:sz="0" w:space="0" w:color="auto"/>
                <w:left w:val="none" w:sz="0" w:space="0" w:color="auto"/>
                <w:bottom w:val="none" w:sz="0" w:space="0" w:color="auto"/>
                <w:right w:val="none" w:sz="0" w:space="0" w:color="auto"/>
              </w:divBdr>
              <w:divsChild>
                <w:div w:id="1967849506">
                  <w:marLeft w:val="0"/>
                  <w:marRight w:val="0"/>
                  <w:marTop w:val="0"/>
                  <w:marBottom w:val="0"/>
                  <w:divBdr>
                    <w:top w:val="none" w:sz="0" w:space="0" w:color="auto"/>
                    <w:left w:val="none" w:sz="0" w:space="0" w:color="auto"/>
                    <w:bottom w:val="none" w:sz="0" w:space="0" w:color="auto"/>
                    <w:right w:val="none" w:sz="0" w:space="0" w:color="auto"/>
                  </w:divBdr>
                </w:div>
                <w:div w:id="29591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2295">
          <w:marLeft w:val="0"/>
          <w:marRight w:val="0"/>
          <w:marTop w:val="0"/>
          <w:marBottom w:val="0"/>
          <w:divBdr>
            <w:top w:val="none" w:sz="0" w:space="0" w:color="auto"/>
            <w:left w:val="none" w:sz="0" w:space="0" w:color="auto"/>
            <w:bottom w:val="none" w:sz="0" w:space="0" w:color="auto"/>
            <w:right w:val="none" w:sz="0" w:space="0" w:color="auto"/>
          </w:divBdr>
          <w:divsChild>
            <w:div w:id="1155411032">
              <w:marLeft w:val="0"/>
              <w:marRight w:val="0"/>
              <w:marTop w:val="0"/>
              <w:marBottom w:val="0"/>
              <w:divBdr>
                <w:top w:val="none" w:sz="0" w:space="0" w:color="auto"/>
                <w:left w:val="none" w:sz="0" w:space="0" w:color="auto"/>
                <w:bottom w:val="none" w:sz="0" w:space="0" w:color="auto"/>
                <w:right w:val="none" w:sz="0" w:space="0" w:color="auto"/>
              </w:divBdr>
              <w:divsChild>
                <w:div w:id="2119831555">
                  <w:marLeft w:val="0"/>
                  <w:marRight w:val="0"/>
                  <w:marTop w:val="0"/>
                  <w:marBottom w:val="0"/>
                  <w:divBdr>
                    <w:top w:val="none" w:sz="0" w:space="0" w:color="auto"/>
                    <w:left w:val="none" w:sz="0" w:space="0" w:color="auto"/>
                    <w:bottom w:val="none" w:sz="0" w:space="0" w:color="auto"/>
                    <w:right w:val="none" w:sz="0" w:space="0" w:color="auto"/>
                  </w:divBdr>
                </w:div>
              </w:divsChild>
            </w:div>
            <w:div w:id="1202547259">
              <w:marLeft w:val="0"/>
              <w:marRight w:val="0"/>
              <w:marTop w:val="0"/>
              <w:marBottom w:val="0"/>
              <w:divBdr>
                <w:top w:val="none" w:sz="0" w:space="0" w:color="auto"/>
                <w:left w:val="none" w:sz="0" w:space="0" w:color="auto"/>
                <w:bottom w:val="none" w:sz="0" w:space="0" w:color="auto"/>
                <w:right w:val="none" w:sz="0" w:space="0" w:color="auto"/>
              </w:divBdr>
              <w:divsChild>
                <w:div w:id="131618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438351">
      <w:bodyDiv w:val="1"/>
      <w:marLeft w:val="0"/>
      <w:marRight w:val="0"/>
      <w:marTop w:val="0"/>
      <w:marBottom w:val="0"/>
      <w:divBdr>
        <w:top w:val="none" w:sz="0" w:space="0" w:color="auto"/>
        <w:left w:val="none" w:sz="0" w:space="0" w:color="auto"/>
        <w:bottom w:val="none" w:sz="0" w:space="0" w:color="auto"/>
        <w:right w:val="none" w:sz="0" w:space="0" w:color="auto"/>
      </w:divBdr>
      <w:divsChild>
        <w:div w:id="1861159689">
          <w:marLeft w:val="0"/>
          <w:marRight w:val="0"/>
          <w:marTop w:val="0"/>
          <w:marBottom w:val="0"/>
          <w:divBdr>
            <w:top w:val="none" w:sz="0" w:space="0" w:color="auto"/>
            <w:left w:val="none" w:sz="0" w:space="0" w:color="auto"/>
            <w:bottom w:val="none" w:sz="0" w:space="0" w:color="auto"/>
            <w:right w:val="none" w:sz="0" w:space="0" w:color="auto"/>
          </w:divBdr>
          <w:divsChild>
            <w:div w:id="2069061435">
              <w:marLeft w:val="0"/>
              <w:marRight w:val="0"/>
              <w:marTop w:val="0"/>
              <w:marBottom w:val="0"/>
              <w:divBdr>
                <w:top w:val="none" w:sz="0" w:space="0" w:color="auto"/>
                <w:left w:val="none" w:sz="0" w:space="0" w:color="auto"/>
                <w:bottom w:val="none" w:sz="0" w:space="0" w:color="auto"/>
                <w:right w:val="none" w:sz="0" w:space="0" w:color="auto"/>
              </w:divBdr>
              <w:divsChild>
                <w:div w:id="13077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063851">
      <w:bodyDiv w:val="1"/>
      <w:marLeft w:val="0"/>
      <w:marRight w:val="0"/>
      <w:marTop w:val="0"/>
      <w:marBottom w:val="0"/>
      <w:divBdr>
        <w:top w:val="none" w:sz="0" w:space="0" w:color="auto"/>
        <w:left w:val="none" w:sz="0" w:space="0" w:color="auto"/>
        <w:bottom w:val="none" w:sz="0" w:space="0" w:color="auto"/>
        <w:right w:val="none" w:sz="0" w:space="0" w:color="auto"/>
      </w:divBdr>
    </w:div>
    <w:div w:id="1983843909">
      <w:bodyDiv w:val="1"/>
      <w:marLeft w:val="0"/>
      <w:marRight w:val="0"/>
      <w:marTop w:val="0"/>
      <w:marBottom w:val="0"/>
      <w:divBdr>
        <w:top w:val="none" w:sz="0" w:space="0" w:color="auto"/>
        <w:left w:val="none" w:sz="0" w:space="0" w:color="auto"/>
        <w:bottom w:val="none" w:sz="0" w:space="0" w:color="auto"/>
        <w:right w:val="none" w:sz="0" w:space="0" w:color="auto"/>
      </w:divBdr>
      <w:divsChild>
        <w:div w:id="177275934">
          <w:marLeft w:val="0"/>
          <w:marRight w:val="0"/>
          <w:marTop w:val="0"/>
          <w:marBottom w:val="0"/>
          <w:divBdr>
            <w:top w:val="none" w:sz="0" w:space="0" w:color="auto"/>
            <w:left w:val="none" w:sz="0" w:space="0" w:color="auto"/>
            <w:bottom w:val="none" w:sz="0" w:space="0" w:color="auto"/>
            <w:right w:val="none" w:sz="0" w:space="0" w:color="auto"/>
          </w:divBdr>
          <w:divsChild>
            <w:div w:id="2071153573">
              <w:marLeft w:val="0"/>
              <w:marRight w:val="0"/>
              <w:marTop w:val="0"/>
              <w:marBottom w:val="0"/>
              <w:divBdr>
                <w:top w:val="none" w:sz="0" w:space="0" w:color="auto"/>
                <w:left w:val="none" w:sz="0" w:space="0" w:color="auto"/>
                <w:bottom w:val="none" w:sz="0" w:space="0" w:color="auto"/>
                <w:right w:val="none" w:sz="0" w:space="0" w:color="auto"/>
              </w:divBdr>
              <w:divsChild>
                <w:div w:id="789591490">
                  <w:marLeft w:val="0"/>
                  <w:marRight w:val="0"/>
                  <w:marTop w:val="0"/>
                  <w:marBottom w:val="0"/>
                  <w:divBdr>
                    <w:top w:val="none" w:sz="0" w:space="0" w:color="auto"/>
                    <w:left w:val="none" w:sz="0" w:space="0" w:color="auto"/>
                    <w:bottom w:val="none" w:sz="0" w:space="0" w:color="auto"/>
                    <w:right w:val="none" w:sz="0" w:space="0" w:color="auto"/>
                  </w:divBdr>
                  <w:divsChild>
                    <w:div w:id="9544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206176">
      <w:bodyDiv w:val="1"/>
      <w:marLeft w:val="0"/>
      <w:marRight w:val="0"/>
      <w:marTop w:val="0"/>
      <w:marBottom w:val="0"/>
      <w:divBdr>
        <w:top w:val="none" w:sz="0" w:space="0" w:color="auto"/>
        <w:left w:val="none" w:sz="0" w:space="0" w:color="auto"/>
        <w:bottom w:val="none" w:sz="0" w:space="0" w:color="auto"/>
        <w:right w:val="none" w:sz="0" w:space="0" w:color="auto"/>
      </w:divBdr>
      <w:divsChild>
        <w:div w:id="18553954">
          <w:marLeft w:val="0"/>
          <w:marRight w:val="0"/>
          <w:marTop w:val="0"/>
          <w:marBottom w:val="0"/>
          <w:divBdr>
            <w:top w:val="none" w:sz="0" w:space="0" w:color="auto"/>
            <w:left w:val="none" w:sz="0" w:space="0" w:color="auto"/>
            <w:bottom w:val="none" w:sz="0" w:space="0" w:color="auto"/>
            <w:right w:val="none" w:sz="0" w:space="0" w:color="auto"/>
          </w:divBdr>
          <w:divsChild>
            <w:div w:id="419908777">
              <w:marLeft w:val="0"/>
              <w:marRight w:val="0"/>
              <w:marTop w:val="0"/>
              <w:marBottom w:val="0"/>
              <w:divBdr>
                <w:top w:val="none" w:sz="0" w:space="0" w:color="auto"/>
                <w:left w:val="none" w:sz="0" w:space="0" w:color="auto"/>
                <w:bottom w:val="none" w:sz="0" w:space="0" w:color="auto"/>
                <w:right w:val="none" w:sz="0" w:space="0" w:color="auto"/>
              </w:divBdr>
              <w:divsChild>
                <w:div w:id="19334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Client Questionnaire for Coaching Sessions</vt:lpstr>
    </vt:vector>
  </TitlesOfParts>
  <Manager/>
  <Company/>
  <LinksUpToDate>false</LinksUpToDate>
  <CharactersWithSpaces>2652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Questionnaire for Coaching Sessions</dc:title>
  <dc:subject/>
  <dc:creator>python-docx</dc:creator>
  <cp:keywords/>
  <dc:description>generated by python-docx</dc:description>
  <cp:lastModifiedBy>patzo bil</cp:lastModifiedBy>
  <cp:revision>5</cp:revision>
  <dcterms:created xsi:type="dcterms:W3CDTF">2024-03-20T23:24:00Z</dcterms:created>
  <dcterms:modified xsi:type="dcterms:W3CDTF">2024-04-11T08:30:00Z</dcterms:modified>
  <cp:category/>
</cp:coreProperties>
</file>